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EB35" w14:textId="77777777" w:rsidR="0025265C" w:rsidRPr="00932D27" w:rsidRDefault="004A44BC" w:rsidP="0025265C">
      <w:pPr>
        <w:rPr>
          <w:rFonts w:ascii="Futura Book" w:hAnsi="Futura Book" w:cs="Arial"/>
          <w:b/>
          <w:color w:val="000000" w:themeColor="text1"/>
          <w:sz w:val="20"/>
          <w:szCs w:val="20"/>
        </w:rPr>
      </w:pPr>
      <w:r>
        <w:rPr>
          <w:rFonts w:ascii="Futura Book" w:hAnsi="Futura Book" w:cs="Arial"/>
          <w:b/>
          <w:color w:val="000000"/>
          <w:sz w:val="20"/>
          <w:szCs w:val="20"/>
        </w:rPr>
        <w:t>F</w:t>
      </w:r>
      <w:r w:rsidR="0025265C" w:rsidRPr="00932D27">
        <w:rPr>
          <w:rFonts w:ascii="Futura Book" w:hAnsi="Futura Book" w:cs="Arial"/>
          <w:b/>
          <w:color w:val="000000"/>
          <w:sz w:val="20"/>
          <w:szCs w:val="20"/>
        </w:rPr>
        <w:t>ormat</w:t>
      </w:r>
      <w:r w:rsidR="0025265C" w:rsidRPr="00932D27">
        <w:rPr>
          <w:rFonts w:ascii="Futura Book" w:hAnsi="Futura Book" w:cs="Arial"/>
          <w:b/>
          <w:color w:val="000000" w:themeColor="text1"/>
          <w:sz w:val="20"/>
          <w:szCs w:val="20"/>
        </w:rPr>
        <w:t xml:space="preserve"> </w:t>
      </w:r>
      <w:r w:rsidR="00030F89">
        <w:rPr>
          <w:rFonts w:ascii="Futura Book" w:hAnsi="Futura Book" w:cs="Arial"/>
          <w:b/>
          <w:color w:val="000000" w:themeColor="text1"/>
          <w:sz w:val="20"/>
          <w:szCs w:val="20"/>
        </w:rPr>
        <w:t>(</w:t>
      </w:r>
      <w:r w:rsidR="009C5192" w:rsidRPr="00932D27">
        <w:rPr>
          <w:rFonts w:ascii="Futura Book" w:hAnsi="Futura Book" w:cs="Arial"/>
          <w:b/>
          <w:color w:val="000000" w:themeColor="text1"/>
          <w:sz w:val="20"/>
          <w:szCs w:val="20"/>
        </w:rPr>
        <w:t>d</w:t>
      </w:r>
      <w:r w:rsidR="00AB4490" w:rsidRPr="00932D27">
        <w:rPr>
          <w:rFonts w:ascii="Futura Book" w:hAnsi="Futura Book" w:cs="Arial"/>
          <w:b/>
          <w:color w:val="000000" w:themeColor="text1"/>
          <w:sz w:val="20"/>
          <w:szCs w:val="20"/>
        </w:rPr>
        <w:t>uurzaam</w:t>
      </w:r>
      <w:r w:rsidR="00030F89">
        <w:rPr>
          <w:rFonts w:ascii="Futura Book" w:hAnsi="Futura Book" w:cs="Arial"/>
          <w:b/>
          <w:color w:val="000000" w:themeColor="text1"/>
          <w:sz w:val="20"/>
          <w:szCs w:val="20"/>
        </w:rPr>
        <w:t>)</w:t>
      </w:r>
      <w:r w:rsidR="009C5192" w:rsidRPr="00932D27">
        <w:rPr>
          <w:rFonts w:ascii="Futura Book" w:hAnsi="Futura Book" w:cs="Arial"/>
          <w:b/>
          <w:color w:val="000000" w:themeColor="text1"/>
          <w:sz w:val="20"/>
          <w:szCs w:val="20"/>
        </w:rPr>
        <w:t xml:space="preserve"> </w:t>
      </w:r>
      <w:r w:rsidR="002832CF" w:rsidRPr="00932D27">
        <w:rPr>
          <w:rFonts w:ascii="Futura Book" w:hAnsi="Futura Book" w:cs="Arial"/>
          <w:b/>
          <w:color w:val="000000" w:themeColor="text1"/>
          <w:sz w:val="20"/>
          <w:szCs w:val="20"/>
        </w:rPr>
        <w:t>woningbouwplan</w:t>
      </w:r>
      <w:r w:rsidR="0025265C" w:rsidRPr="00932D27">
        <w:rPr>
          <w:rFonts w:ascii="Futura Book" w:hAnsi="Futura Book" w:cs="Arial"/>
          <w:b/>
          <w:color w:val="000000" w:themeColor="text1"/>
          <w:sz w:val="20"/>
          <w:szCs w:val="20"/>
        </w:rPr>
        <w:t xml:space="preserve"> </w:t>
      </w:r>
      <w:r w:rsidR="009D0E2C" w:rsidRPr="00932D27">
        <w:rPr>
          <w:rFonts w:ascii="Futura Book" w:hAnsi="Futura Book" w:cs="Arial"/>
          <w:b/>
          <w:color w:val="000000" w:themeColor="text1"/>
          <w:sz w:val="20"/>
          <w:szCs w:val="20"/>
        </w:rPr>
        <w:t xml:space="preserve">Subsidieregeling </w:t>
      </w:r>
      <w:r w:rsidR="00D72FA6">
        <w:rPr>
          <w:rFonts w:ascii="Futura Book" w:hAnsi="Futura Book" w:cs="Arial"/>
          <w:b/>
          <w:color w:val="000000" w:themeColor="text1"/>
          <w:sz w:val="20"/>
          <w:szCs w:val="20"/>
        </w:rPr>
        <w:t xml:space="preserve">‘Collectieve wooninitiatieven en sociale ondernemingen </w:t>
      </w:r>
    </w:p>
    <w:p w14:paraId="401D2719" w14:textId="77777777" w:rsidR="0025265C" w:rsidRPr="00932D27" w:rsidRDefault="0025265C" w:rsidP="0025265C">
      <w:pPr>
        <w:rPr>
          <w:rFonts w:ascii="Futura Book" w:hAnsi="Futura Book" w:cs="Arial"/>
          <w:color w:val="000000" w:themeColor="text1"/>
          <w:sz w:val="20"/>
          <w:szCs w:val="20"/>
        </w:rPr>
      </w:pPr>
    </w:p>
    <w:p w14:paraId="3971B190" w14:textId="77777777" w:rsidR="0099363A" w:rsidRPr="00932D27" w:rsidRDefault="006D0D83" w:rsidP="00CE31A3">
      <w:pPr>
        <w:rPr>
          <w:rFonts w:ascii="Futura Book" w:hAnsi="Futura Book" w:cs="Arial"/>
          <w:color w:val="000000" w:themeColor="text1"/>
          <w:sz w:val="20"/>
          <w:szCs w:val="20"/>
        </w:rPr>
      </w:pPr>
      <w:r w:rsidRPr="00932D27">
        <w:rPr>
          <w:rFonts w:ascii="Futura Book" w:hAnsi="Futura Book" w:cs="Arial"/>
          <w:color w:val="000000" w:themeColor="text1"/>
          <w:sz w:val="20"/>
          <w:szCs w:val="20"/>
        </w:rPr>
        <w:t xml:space="preserve">Dit format wordt gebruikt voor de </w:t>
      </w:r>
      <w:r w:rsidR="009C5192" w:rsidRPr="00932D27">
        <w:rPr>
          <w:rFonts w:ascii="Futura Book" w:hAnsi="Futura Book" w:cs="Arial"/>
          <w:color w:val="000000" w:themeColor="text1"/>
          <w:sz w:val="20"/>
          <w:szCs w:val="20"/>
        </w:rPr>
        <w:t>Subsidiere</w:t>
      </w:r>
      <w:r w:rsidRPr="00932D27">
        <w:rPr>
          <w:rFonts w:ascii="Futura Book" w:hAnsi="Futura Book" w:cs="Arial"/>
          <w:color w:val="000000" w:themeColor="text1"/>
          <w:sz w:val="20"/>
          <w:szCs w:val="20"/>
        </w:rPr>
        <w:t xml:space="preserve">geling </w:t>
      </w:r>
      <w:r w:rsidR="00D72FA6">
        <w:rPr>
          <w:rFonts w:ascii="Futura Book" w:hAnsi="Futura Book" w:cs="Arial"/>
          <w:color w:val="000000" w:themeColor="text1"/>
          <w:sz w:val="20"/>
          <w:szCs w:val="20"/>
        </w:rPr>
        <w:t>‘Collectieve wooninitiatieven en sociale ondernemingen</w:t>
      </w:r>
      <w:r w:rsidR="00F81EF3" w:rsidRPr="00932D27">
        <w:rPr>
          <w:rFonts w:ascii="Futura Book" w:hAnsi="Futura Book" w:cs="Arial"/>
          <w:color w:val="000000" w:themeColor="text1"/>
          <w:sz w:val="20"/>
          <w:szCs w:val="20"/>
        </w:rPr>
        <w:t>.</w:t>
      </w:r>
      <w:r w:rsidRPr="00932D27">
        <w:rPr>
          <w:rFonts w:ascii="Futura Book" w:hAnsi="Futura Book" w:cs="Arial"/>
          <w:color w:val="000000" w:themeColor="text1"/>
          <w:sz w:val="20"/>
          <w:szCs w:val="20"/>
        </w:rPr>
        <w:t xml:space="preserve"> Het </w:t>
      </w:r>
      <w:r w:rsidR="0099363A" w:rsidRPr="00932D27">
        <w:rPr>
          <w:rFonts w:ascii="Futura Book" w:hAnsi="Futura Book" w:cs="Arial"/>
          <w:color w:val="000000" w:themeColor="text1"/>
          <w:sz w:val="20"/>
          <w:szCs w:val="20"/>
        </w:rPr>
        <w:t xml:space="preserve">bestaat uit verplichte hoofdstukken die u dient te </w:t>
      </w:r>
      <w:r w:rsidR="00D455D6" w:rsidRPr="00932D27">
        <w:rPr>
          <w:rFonts w:ascii="Futura Book" w:hAnsi="Futura Book" w:cs="Arial"/>
          <w:color w:val="000000" w:themeColor="text1"/>
          <w:sz w:val="20"/>
          <w:szCs w:val="20"/>
        </w:rPr>
        <w:t xml:space="preserve">hanteren bij de opstelling van uw </w:t>
      </w:r>
      <w:r w:rsidR="00030F89">
        <w:rPr>
          <w:rFonts w:ascii="Futura Book" w:hAnsi="Futura Book" w:cs="Arial"/>
          <w:color w:val="000000" w:themeColor="text1"/>
          <w:sz w:val="20"/>
          <w:szCs w:val="20"/>
        </w:rPr>
        <w:t>(</w:t>
      </w:r>
      <w:r w:rsidR="00D455D6" w:rsidRPr="00932D27">
        <w:rPr>
          <w:rFonts w:ascii="Futura Book" w:hAnsi="Futura Book" w:cs="Arial"/>
          <w:color w:val="000000" w:themeColor="text1"/>
          <w:sz w:val="20"/>
          <w:szCs w:val="20"/>
        </w:rPr>
        <w:t>duurzaam</w:t>
      </w:r>
      <w:r w:rsidR="00030F89">
        <w:rPr>
          <w:rFonts w:ascii="Futura Book" w:hAnsi="Futura Book" w:cs="Arial"/>
          <w:color w:val="000000" w:themeColor="text1"/>
          <w:sz w:val="20"/>
          <w:szCs w:val="20"/>
        </w:rPr>
        <w:t>)</w:t>
      </w:r>
      <w:r w:rsidR="00D455D6" w:rsidRPr="00932D27">
        <w:rPr>
          <w:rFonts w:ascii="Futura Book" w:hAnsi="Futura Book" w:cs="Arial"/>
          <w:color w:val="000000" w:themeColor="text1"/>
          <w:sz w:val="20"/>
          <w:szCs w:val="20"/>
        </w:rPr>
        <w:t xml:space="preserve"> </w:t>
      </w:r>
      <w:r w:rsidR="002832CF" w:rsidRPr="00932D27">
        <w:rPr>
          <w:rFonts w:ascii="Futura Book" w:hAnsi="Futura Book" w:cs="Arial"/>
          <w:color w:val="000000" w:themeColor="text1"/>
          <w:sz w:val="20"/>
          <w:szCs w:val="20"/>
        </w:rPr>
        <w:t>woningbouwplan</w:t>
      </w:r>
      <w:r w:rsidRPr="00932D27">
        <w:rPr>
          <w:rFonts w:ascii="Futura Book" w:hAnsi="Futura Book" w:cs="Arial"/>
          <w:color w:val="000000" w:themeColor="text1"/>
          <w:sz w:val="20"/>
          <w:szCs w:val="20"/>
        </w:rPr>
        <w:t xml:space="preserve">. </w:t>
      </w:r>
    </w:p>
    <w:p w14:paraId="59B5C617" w14:textId="77777777" w:rsidR="0099363A" w:rsidRPr="00932D27" w:rsidRDefault="0099363A" w:rsidP="006D0D83">
      <w:pPr>
        <w:rPr>
          <w:rFonts w:ascii="Futura Book" w:hAnsi="Futura Book" w:cs="Arial"/>
          <w:color w:val="000000" w:themeColor="text1"/>
          <w:sz w:val="20"/>
          <w:szCs w:val="20"/>
        </w:rPr>
      </w:pPr>
    </w:p>
    <w:p w14:paraId="2D7D45F6" w14:textId="77777777" w:rsidR="006D0D83" w:rsidRPr="00932D27" w:rsidRDefault="006D0D83" w:rsidP="006D0D83">
      <w:pPr>
        <w:rPr>
          <w:rFonts w:ascii="Futura Book" w:hAnsi="Futura Book" w:cs="Arial"/>
          <w:color w:val="000000" w:themeColor="text1"/>
          <w:sz w:val="20"/>
          <w:szCs w:val="20"/>
          <w:u w:val="single"/>
        </w:rPr>
      </w:pPr>
      <w:r w:rsidRPr="00932D27">
        <w:rPr>
          <w:rFonts w:ascii="Futura Book" w:hAnsi="Futura Book" w:cs="Arial"/>
          <w:color w:val="000000" w:themeColor="text1"/>
          <w:sz w:val="20"/>
          <w:szCs w:val="20"/>
          <w:u w:val="single"/>
        </w:rPr>
        <w:t xml:space="preserve">Richtlijnen voor het gebruik: </w:t>
      </w:r>
    </w:p>
    <w:p w14:paraId="39F1AD88" w14:textId="77777777" w:rsidR="0025265C" w:rsidRPr="00030F89" w:rsidRDefault="00641147" w:rsidP="0025265C">
      <w:pPr>
        <w:jc w:val="both"/>
        <w:rPr>
          <w:rFonts w:ascii="Futura Book" w:hAnsi="Futura Book" w:cs="Arial"/>
          <w:color w:val="000000" w:themeColor="text1"/>
          <w:sz w:val="20"/>
          <w:szCs w:val="20"/>
        </w:rPr>
      </w:pPr>
      <w:r>
        <w:rPr>
          <w:rFonts w:ascii="Futura Book" w:hAnsi="Futura Book" w:cs="Arial"/>
          <w:color w:val="000000" w:themeColor="text1"/>
          <w:sz w:val="20"/>
          <w:szCs w:val="20"/>
        </w:rPr>
        <w:t>D</w:t>
      </w:r>
      <w:r w:rsidR="00F81EF3" w:rsidRPr="00932D27">
        <w:rPr>
          <w:rFonts w:ascii="Futura Book" w:hAnsi="Futura Book" w:cs="Arial"/>
          <w:color w:val="000000" w:themeColor="text1"/>
          <w:sz w:val="20"/>
          <w:szCs w:val="20"/>
        </w:rPr>
        <w:t xml:space="preserve">e procesbegeleiding </w:t>
      </w:r>
      <w:r w:rsidR="0025265C" w:rsidRPr="00932D27">
        <w:rPr>
          <w:rFonts w:ascii="Futura Book" w:hAnsi="Futura Book" w:cs="Arial"/>
          <w:color w:val="000000" w:themeColor="text1"/>
          <w:sz w:val="20"/>
          <w:szCs w:val="20"/>
        </w:rPr>
        <w:t>in de ontwikkelfase van het woningbouwproject</w:t>
      </w:r>
      <w:r w:rsidR="00E709F4" w:rsidRPr="00932D27">
        <w:rPr>
          <w:rFonts w:ascii="Futura Book" w:hAnsi="Futura Book" w:cs="Arial"/>
          <w:color w:val="000000" w:themeColor="text1"/>
          <w:sz w:val="20"/>
          <w:szCs w:val="20"/>
        </w:rPr>
        <w:t xml:space="preserve"> dient vergezeld te gaan van </w:t>
      </w:r>
      <w:r w:rsidR="00932D27" w:rsidRPr="00932D27">
        <w:rPr>
          <w:rFonts w:ascii="Futura Book" w:hAnsi="Futura Book" w:cs="Arial"/>
          <w:color w:val="000000" w:themeColor="text1"/>
          <w:sz w:val="20"/>
          <w:szCs w:val="20"/>
        </w:rPr>
        <w:t>het</w:t>
      </w:r>
      <w:r w:rsidR="00AB3DCC">
        <w:rPr>
          <w:rFonts w:ascii="Futura Book" w:hAnsi="Futura Book" w:cs="Arial"/>
          <w:color w:val="000000" w:themeColor="text1"/>
          <w:sz w:val="20"/>
          <w:szCs w:val="20"/>
        </w:rPr>
        <w:t xml:space="preserve"> </w:t>
      </w:r>
      <w:r w:rsidR="00030F89">
        <w:rPr>
          <w:rFonts w:ascii="Futura Book" w:hAnsi="Futura Book" w:cs="Arial"/>
          <w:color w:val="000000" w:themeColor="text1"/>
          <w:sz w:val="20"/>
          <w:szCs w:val="20"/>
        </w:rPr>
        <w:t>(</w:t>
      </w:r>
      <w:r w:rsidR="00E709F4" w:rsidRPr="00932D27">
        <w:rPr>
          <w:rFonts w:ascii="Futura Book" w:hAnsi="Futura Book" w:cs="Arial"/>
          <w:color w:val="000000" w:themeColor="text1"/>
          <w:sz w:val="20"/>
          <w:szCs w:val="20"/>
        </w:rPr>
        <w:t>duurzaam</w:t>
      </w:r>
      <w:r w:rsidR="00030F89">
        <w:rPr>
          <w:rFonts w:ascii="Futura Book" w:hAnsi="Futura Book" w:cs="Arial"/>
          <w:color w:val="000000" w:themeColor="text1"/>
          <w:sz w:val="20"/>
          <w:szCs w:val="20"/>
        </w:rPr>
        <w:t>)</w:t>
      </w:r>
      <w:r w:rsidR="00E709F4" w:rsidRPr="00932D27">
        <w:rPr>
          <w:rFonts w:ascii="Futura Book" w:hAnsi="Futura Book" w:cs="Arial"/>
          <w:color w:val="000000" w:themeColor="text1"/>
          <w:sz w:val="20"/>
          <w:szCs w:val="20"/>
        </w:rPr>
        <w:t xml:space="preserve"> </w:t>
      </w:r>
      <w:r w:rsidR="002832CF" w:rsidRPr="00932D27">
        <w:rPr>
          <w:rFonts w:ascii="Futura Book" w:hAnsi="Futura Book" w:cs="Arial"/>
          <w:color w:val="000000" w:themeColor="text1"/>
          <w:sz w:val="20"/>
          <w:szCs w:val="20"/>
        </w:rPr>
        <w:t>woningbouwplan</w:t>
      </w:r>
      <w:r w:rsidR="00E709F4" w:rsidRPr="00932D27">
        <w:rPr>
          <w:rFonts w:ascii="Futura Book" w:hAnsi="Futura Book" w:cs="Arial"/>
          <w:color w:val="000000" w:themeColor="text1"/>
          <w:sz w:val="20"/>
          <w:szCs w:val="20"/>
        </w:rPr>
        <w:t>,</w:t>
      </w:r>
      <w:r w:rsidR="00AB4490" w:rsidRPr="00932D27">
        <w:rPr>
          <w:rFonts w:ascii="Futura Book" w:hAnsi="Futura Book" w:cs="Arial"/>
          <w:color w:val="000000" w:themeColor="text1"/>
          <w:sz w:val="20"/>
          <w:szCs w:val="20"/>
        </w:rPr>
        <w:t xml:space="preserve"> opgesteld door uw procesbegeleider</w:t>
      </w:r>
      <w:r w:rsidR="0025265C" w:rsidRPr="00932D27">
        <w:rPr>
          <w:rFonts w:ascii="Futura Book" w:hAnsi="Futura Book" w:cs="Arial"/>
          <w:color w:val="000000" w:themeColor="text1"/>
          <w:sz w:val="20"/>
          <w:szCs w:val="20"/>
        </w:rPr>
        <w:t>.</w:t>
      </w:r>
    </w:p>
    <w:p w14:paraId="079B18F8" w14:textId="77777777" w:rsidR="00401E52" w:rsidRPr="008E6A84" w:rsidRDefault="00401E52" w:rsidP="00C75C89">
      <w:pPr>
        <w:jc w:val="both"/>
        <w:rPr>
          <w:rFonts w:ascii="Futura Book" w:hAnsi="Futura Book" w:cs="Arial"/>
          <w:sz w:val="20"/>
          <w:szCs w:val="20"/>
        </w:rPr>
      </w:pPr>
    </w:p>
    <w:sdt>
      <w:sdtPr>
        <w:rPr>
          <w:rFonts w:ascii="Futura Book" w:eastAsia="Times New Roman" w:hAnsi="Futura Book" w:cs="Times New Roman"/>
          <w:color w:val="auto"/>
          <w:sz w:val="24"/>
          <w:szCs w:val="24"/>
        </w:rPr>
        <w:id w:val="1012953430"/>
        <w:docPartObj>
          <w:docPartGallery w:val="Table of Contents"/>
          <w:docPartUnique/>
        </w:docPartObj>
      </w:sdtPr>
      <w:sdtEndPr>
        <w:rPr>
          <w:b/>
          <w:bCs/>
        </w:rPr>
      </w:sdtEndPr>
      <w:sdtContent>
        <w:p w14:paraId="64199E69" w14:textId="77777777" w:rsidR="002C4B39" w:rsidRPr="008E6A84" w:rsidRDefault="002C4B39">
          <w:pPr>
            <w:pStyle w:val="Kopvaninhoudsopgave"/>
            <w:rPr>
              <w:rFonts w:ascii="Futura Book" w:hAnsi="Futura Book"/>
            </w:rPr>
          </w:pPr>
          <w:r w:rsidRPr="008E6A84">
            <w:rPr>
              <w:rFonts w:ascii="Futura Book" w:hAnsi="Futura Book"/>
            </w:rPr>
            <w:t>Inhoudsopgave</w:t>
          </w:r>
          <w:r w:rsidR="00261FC1" w:rsidRPr="008E6A84">
            <w:rPr>
              <w:rFonts w:ascii="Futura Book" w:hAnsi="Futura Book"/>
            </w:rPr>
            <w:t xml:space="preserve"> </w:t>
          </w:r>
          <w:r w:rsidR="00030F89">
            <w:rPr>
              <w:rFonts w:ascii="Futura Book" w:hAnsi="Futura Book"/>
            </w:rPr>
            <w:t>(</w:t>
          </w:r>
          <w:r w:rsidR="00261FC1" w:rsidRPr="008E6A84">
            <w:rPr>
              <w:rFonts w:ascii="Futura Book" w:hAnsi="Futura Book"/>
            </w:rPr>
            <w:t>duurzaam</w:t>
          </w:r>
          <w:r w:rsidR="00030F89">
            <w:rPr>
              <w:rFonts w:ascii="Futura Book" w:hAnsi="Futura Book"/>
            </w:rPr>
            <w:t>)</w:t>
          </w:r>
          <w:r w:rsidR="00261FC1" w:rsidRPr="008E6A84">
            <w:rPr>
              <w:rFonts w:ascii="Futura Book" w:hAnsi="Futura Book"/>
            </w:rPr>
            <w:t xml:space="preserve"> </w:t>
          </w:r>
          <w:r w:rsidR="009C5192" w:rsidRPr="008E6A84">
            <w:rPr>
              <w:rFonts w:ascii="Futura Book" w:hAnsi="Futura Book"/>
            </w:rPr>
            <w:t>woningbouw</w:t>
          </w:r>
          <w:r w:rsidR="00261FC1" w:rsidRPr="008E6A84">
            <w:rPr>
              <w:rFonts w:ascii="Futura Book" w:hAnsi="Futura Book"/>
            </w:rPr>
            <w:t xml:space="preserve">plan </w:t>
          </w:r>
        </w:p>
        <w:p w14:paraId="45DF0473" w14:textId="77777777" w:rsidR="007731FD" w:rsidRPr="008E6A84" w:rsidRDefault="002C4B39">
          <w:pPr>
            <w:pStyle w:val="Inhopg1"/>
            <w:tabs>
              <w:tab w:val="left" w:pos="440"/>
              <w:tab w:val="right" w:leader="dot" w:pos="9062"/>
            </w:tabs>
            <w:rPr>
              <w:rFonts w:ascii="Futura Book" w:eastAsiaTheme="minorEastAsia" w:hAnsi="Futura Book" w:cstheme="minorBidi"/>
              <w:noProof/>
              <w:sz w:val="22"/>
              <w:szCs w:val="22"/>
            </w:rPr>
          </w:pPr>
          <w:r w:rsidRPr="008E6A84">
            <w:rPr>
              <w:rFonts w:ascii="Futura Book" w:hAnsi="Futura Book"/>
            </w:rPr>
            <w:fldChar w:fldCharType="begin"/>
          </w:r>
          <w:r w:rsidRPr="008E6A84">
            <w:rPr>
              <w:rFonts w:ascii="Futura Book" w:hAnsi="Futura Book"/>
            </w:rPr>
            <w:instrText xml:space="preserve"> TOC \o "1-3" \h \z \u </w:instrText>
          </w:r>
          <w:r w:rsidRPr="008E6A84">
            <w:rPr>
              <w:rFonts w:ascii="Futura Book" w:hAnsi="Futura Book"/>
            </w:rPr>
            <w:fldChar w:fldCharType="separate"/>
          </w:r>
          <w:hyperlink w:anchor="_Toc54102019" w:history="1">
            <w:r w:rsidR="007731FD" w:rsidRPr="008E6A84">
              <w:rPr>
                <w:rStyle w:val="Hyperlink"/>
                <w:rFonts w:ascii="Futura Book" w:hAnsi="Futura Book"/>
                <w:noProof/>
              </w:rPr>
              <w:t>1</w:t>
            </w:r>
            <w:r w:rsidR="007731FD" w:rsidRPr="008E6A84">
              <w:rPr>
                <w:rFonts w:ascii="Futura Book" w:eastAsiaTheme="minorEastAsia" w:hAnsi="Futura Book" w:cstheme="minorBidi"/>
                <w:noProof/>
                <w:sz w:val="22"/>
                <w:szCs w:val="22"/>
              </w:rPr>
              <w:tab/>
            </w:r>
            <w:r w:rsidR="007731FD" w:rsidRPr="008E6A84">
              <w:rPr>
                <w:rStyle w:val="Hyperlink"/>
                <w:rFonts w:ascii="Futura Book" w:hAnsi="Futura Book"/>
                <w:noProof/>
              </w:rPr>
              <w:t>Naam van het project</w:t>
            </w:r>
            <w:r w:rsidR="007731FD" w:rsidRPr="008E6A84">
              <w:rPr>
                <w:rFonts w:ascii="Futura Book" w:hAnsi="Futura Book"/>
                <w:noProof/>
                <w:webHidden/>
              </w:rPr>
              <w:tab/>
            </w:r>
            <w:r w:rsidR="007731FD" w:rsidRPr="008E6A84">
              <w:rPr>
                <w:rFonts w:ascii="Futura Book" w:hAnsi="Futura Book"/>
                <w:noProof/>
                <w:webHidden/>
              </w:rPr>
              <w:fldChar w:fldCharType="begin"/>
            </w:r>
            <w:r w:rsidR="007731FD" w:rsidRPr="008E6A84">
              <w:rPr>
                <w:rFonts w:ascii="Futura Book" w:hAnsi="Futura Book"/>
                <w:noProof/>
                <w:webHidden/>
              </w:rPr>
              <w:instrText xml:space="preserve"> PAGEREF _Toc54102019 \h </w:instrText>
            </w:r>
            <w:r w:rsidR="007731FD" w:rsidRPr="008E6A84">
              <w:rPr>
                <w:rFonts w:ascii="Futura Book" w:hAnsi="Futura Book"/>
                <w:noProof/>
                <w:webHidden/>
              </w:rPr>
            </w:r>
            <w:r w:rsidR="007731FD" w:rsidRPr="008E6A84">
              <w:rPr>
                <w:rFonts w:ascii="Futura Book" w:hAnsi="Futura Book"/>
                <w:noProof/>
                <w:webHidden/>
              </w:rPr>
              <w:fldChar w:fldCharType="separate"/>
            </w:r>
            <w:r w:rsidR="007731FD" w:rsidRPr="008E6A84">
              <w:rPr>
                <w:rFonts w:ascii="Futura Book" w:hAnsi="Futura Book"/>
                <w:noProof/>
                <w:webHidden/>
              </w:rPr>
              <w:t>2</w:t>
            </w:r>
            <w:r w:rsidR="007731FD" w:rsidRPr="008E6A84">
              <w:rPr>
                <w:rFonts w:ascii="Futura Book" w:hAnsi="Futura Book"/>
                <w:noProof/>
                <w:webHidden/>
              </w:rPr>
              <w:fldChar w:fldCharType="end"/>
            </w:r>
          </w:hyperlink>
        </w:p>
        <w:p w14:paraId="17BA959C" w14:textId="77777777" w:rsidR="007731FD" w:rsidRPr="008E6A84" w:rsidRDefault="0017200C">
          <w:pPr>
            <w:pStyle w:val="Inhopg1"/>
            <w:tabs>
              <w:tab w:val="left" w:pos="440"/>
              <w:tab w:val="right" w:leader="dot" w:pos="9062"/>
            </w:tabs>
            <w:rPr>
              <w:rFonts w:ascii="Futura Book" w:eastAsiaTheme="minorEastAsia" w:hAnsi="Futura Book" w:cstheme="minorBidi"/>
              <w:noProof/>
              <w:sz w:val="22"/>
              <w:szCs w:val="22"/>
            </w:rPr>
          </w:pPr>
          <w:hyperlink w:anchor="_Toc54102020" w:history="1">
            <w:r w:rsidR="007731FD" w:rsidRPr="008E6A84">
              <w:rPr>
                <w:rStyle w:val="Hyperlink"/>
                <w:rFonts w:ascii="Futura Book" w:hAnsi="Futura Book"/>
                <w:noProof/>
              </w:rPr>
              <w:t xml:space="preserve">2 </w:t>
            </w:r>
            <w:r w:rsidR="007731FD" w:rsidRPr="008E6A84">
              <w:rPr>
                <w:rFonts w:ascii="Futura Book" w:eastAsiaTheme="minorEastAsia" w:hAnsi="Futura Book" w:cstheme="minorBidi"/>
                <w:noProof/>
                <w:sz w:val="22"/>
                <w:szCs w:val="22"/>
              </w:rPr>
              <w:tab/>
            </w:r>
            <w:r w:rsidR="007731FD" w:rsidRPr="008E6A84">
              <w:rPr>
                <w:rStyle w:val="Hyperlink"/>
                <w:rFonts w:ascii="Futura Book" w:hAnsi="Futura Book"/>
                <w:noProof/>
              </w:rPr>
              <w:t>Projectbeschrijving</w:t>
            </w:r>
            <w:r w:rsidR="007731FD" w:rsidRPr="008E6A84">
              <w:rPr>
                <w:rFonts w:ascii="Futura Book" w:hAnsi="Futura Book"/>
                <w:noProof/>
                <w:webHidden/>
              </w:rPr>
              <w:tab/>
            </w:r>
            <w:r w:rsidR="007731FD" w:rsidRPr="008E6A84">
              <w:rPr>
                <w:rFonts w:ascii="Futura Book" w:hAnsi="Futura Book"/>
                <w:noProof/>
                <w:webHidden/>
              </w:rPr>
              <w:fldChar w:fldCharType="begin"/>
            </w:r>
            <w:r w:rsidR="007731FD" w:rsidRPr="008E6A84">
              <w:rPr>
                <w:rFonts w:ascii="Futura Book" w:hAnsi="Futura Book"/>
                <w:noProof/>
                <w:webHidden/>
              </w:rPr>
              <w:instrText xml:space="preserve"> PAGEREF _Toc54102020 \h </w:instrText>
            </w:r>
            <w:r w:rsidR="007731FD" w:rsidRPr="008E6A84">
              <w:rPr>
                <w:rFonts w:ascii="Futura Book" w:hAnsi="Futura Book"/>
                <w:noProof/>
                <w:webHidden/>
              </w:rPr>
            </w:r>
            <w:r w:rsidR="007731FD" w:rsidRPr="008E6A84">
              <w:rPr>
                <w:rFonts w:ascii="Futura Book" w:hAnsi="Futura Book"/>
                <w:noProof/>
                <w:webHidden/>
              </w:rPr>
              <w:fldChar w:fldCharType="separate"/>
            </w:r>
            <w:r w:rsidR="007731FD" w:rsidRPr="008E6A84">
              <w:rPr>
                <w:rFonts w:ascii="Futura Book" w:hAnsi="Futura Book"/>
                <w:noProof/>
                <w:webHidden/>
              </w:rPr>
              <w:t>2</w:t>
            </w:r>
            <w:r w:rsidR="007731FD" w:rsidRPr="008E6A84">
              <w:rPr>
                <w:rFonts w:ascii="Futura Book" w:hAnsi="Futura Book"/>
                <w:noProof/>
                <w:webHidden/>
              </w:rPr>
              <w:fldChar w:fldCharType="end"/>
            </w:r>
          </w:hyperlink>
        </w:p>
        <w:p w14:paraId="6C0A2F60" w14:textId="77777777" w:rsidR="007731FD" w:rsidRPr="008E6A84" w:rsidRDefault="0017200C">
          <w:pPr>
            <w:pStyle w:val="Inhopg1"/>
            <w:tabs>
              <w:tab w:val="left" w:pos="440"/>
              <w:tab w:val="right" w:leader="dot" w:pos="9062"/>
            </w:tabs>
            <w:rPr>
              <w:rFonts w:ascii="Futura Book" w:eastAsiaTheme="minorEastAsia" w:hAnsi="Futura Book" w:cstheme="minorBidi"/>
              <w:noProof/>
              <w:sz w:val="22"/>
              <w:szCs w:val="22"/>
            </w:rPr>
          </w:pPr>
          <w:hyperlink w:anchor="_Toc54102021" w:history="1">
            <w:r w:rsidR="007731FD" w:rsidRPr="008E6A84">
              <w:rPr>
                <w:rStyle w:val="Hyperlink"/>
                <w:rFonts w:ascii="Futura Book" w:hAnsi="Futura Book"/>
                <w:noProof/>
              </w:rPr>
              <w:t>3</w:t>
            </w:r>
            <w:r w:rsidR="007731FD" w:rsidRPr="008E6A84">
              <w:rPr>
                <w:rFonts w:ascii="Futura Book" w:eastAsiaTheme="minorEastAsia" w:hAnsi="Futura Book" w:cstheme="minorBidi"/>
                <w:noProof/>
                <w:sz w:val="22"/>
                <w:szCs w:val="22"/>
              </w:rPr>
              <w:tab/>
            </w:r>
            <w:r w:rsidR="007731FD" w:rsidRPr="008E6A84">
              <w:rPr>
                <w:rStyle w:val="Hyperlink"/>
                <w:rFonts w:ascii="Futura Book" w:hAnsi="Futura Book"/>
                <w:noProof/>
              </w:rPr>
              <w:t>Doelstelling</w:t>
            </w:r>
            <w:r w:rsidR="007731FD" w:rsidRPr="008E6A84">
              <w:rPr>
                <w:rFonts w:ascii="Futura Book" w:hAnsi="Futura Book"/>
                <w:noProof/>
                <w:webHidden/>
              </w:rPr>
              <w:tab/>
            </w:r>
            <w:r w:rsidR="007731FD" w:rsidRPr="008E6A84">
              <w:rPr>
                <w:rFonts w:ascii="Futura Book" w:hAnsi="Futura Book"/>
                <w:noProof/>
                <w:webHidden/>
              </w:rPr>
              <w:fldChar w:fldCharType="begin"/>
            </w:r>
            <w:r w:rsidR="007731FD" w:rsidRPr="008E6A84">
              <w:rPr>
                <w:rFonts w:ascii="Futura Book" w:hAnsi="Futura Book"/>
                <w:noProof/>
                <w:webHidden/>
              </w:rPr>
              <w:instrText xml:space="preserve"> PAGEREF _Toc54102021 \h </w:instrText>
            </w:r>
            <w:r w:rsidR="007731FD" w:rsidRPr="008E6A84">
              <w:rPr>
                <w:rFonts w:ascii="Futura Book" w:hAnsi="Futura Book"/>
                <w:noProof/>
                <w:webHidden/>
              </w:rPr>
            </w:r>
            <w:r w:rsidR="007731FD" w:rsidRPr="008E6A84">
              <w:rPr>
                <w:rFonts w:ascii="Futura Book" w:hAnsi="Futura Book"/>
                <w:noProof/>
                <w:webHidden/>
              </w:rPr>
              <w:fldChar w:fldCharType="separate"/>
            </w:r>
            <w:r w:rsidR="007731FD" w:rsidRPr="008E6A84">
              <w:rPr>
                <w:rFonts w:ascii="Futura Book" w:hAnsi="Futura Book"/>
                <w:noProof/>
                <w:webHidden/>
              </w:rPr>
              <w:t>2</w:t>
            </w:r>
            <w:r w:rsidR="007731FD" w:rsidRPr="008E6A84">
              <w:rPr>
                <w:rFonts w:ascii="Futura Book" w:hAnsi="Futura Book"/>
                <w:noProof/>
                <w:webHidden/>
              </w:rPr>
              <w:fldChar w:fldCharType="end"/>
            </w:r>
          </w:hyperlink>
        </w:p>
        <w:p w14:paraId="5DC86E6F" w14:textId="77777777" w:rsidR="007731FD" w:rsidRPr="008E6A84" w:rsidRDefault="0017200C">
          <w:pPr>
            <w:pStyle w:val="Inhopg1"/>
            <w:tabs>
              <w:tab w:val="left" w:pos="440"/>
              <w:tab w:val="right" w:leader="dot" w:pos="9062"/>
            </w:tabs>
            <w:rPr>
              <w:rFonts w:ascii="Futura Book" w:eastAsiaTheme="minorEastAsia" w:hAnsi="Futura Book" w:cstheme="minorBidi"/>
              <w:noProof/>
              <w:sz w:val="22"/>
              <w:szCs w:val="22"/>
            </w:rPr>
          </w:pPr>
          <w:hyperlink w:anchor="_Toc54102022" w:history="1">
            <w:r w:rsidR="007731FD" w:rsidRPr="008E6A84">
              <w:rPr>
                <w:rStyle w:val="Hyperlink"/>
                <w:rFonts w:ascii="Futura Book" w:hAnsi="Futura Book"/>
                <w:noProof/>
              </w:rPr>
              <w:t xml:space="preserve">4 </w:t>
            </w:r>
            <w:r w:rsidR="007731FD" w:rsidRPr="008E6A84">
              <w:rPr>
                <w:rFonts w:ascii="Futura Book" w:eastAsiaTheme="minorEastAsia" w:hAnsi="Futura Book" w:cstheme="minorBidi"/>
                <w:noProof/>
                <w:sz w:val="22"/>
                <w:szCs w:val="22"/>
              </w:rPr>
              <w:tab/>
            </w:r>
            <w:r w:rsidR="007731FD" w:rsidRPr="008E6A84">
              <w:rPr>
                <w:rStyle w:val="Hyperlink"/>
                <w:rFonts w:ascii="Futura Book" w:hAnsi="Futura Book"/>
                <w:noProof/>
              </w:rPr>
              <w:t>Projectorganisatie</w:t>
            </w:r>
            <w:r w:rsidR="007731FD" w:rsidRPr="008E6A84">
              <w:rPr>
                <w:rFonts w:ascii="Futura Book" w:hAnsi="Futura Book"/>
                <w:noProof/>
                <w:webHidden/>
              </w:rPr>
              <w:tab/>
            </w:r>
            <w:r w:rsidR="007731FD" w:rsidRPr="008E6A84">
              <w:rPr>
                <w:rFonts w:ascii="Futura Book" w:hAnsi="Futura Book"/>
                <w:noProof/>
                <w:webHidden/>
              </w:rPr>
              <w:fldChar w:fldCharType="begin"/>
            </w:r>
            <w:r w:rsidR="007731FD" w:rsidRPr="008E6A84">
              <w:rPr>
                <w:rFonts w:ascii="Futura Book" w:hAnsi="Futura Book"/>
                <w:noProof/>
                <w:webHidden/>
              </w:rPr>
              <w:instrText xml:space="preserve"> PAGEREF _Toc54102022 \h </w:instrText>
            </w:r>
            <w:r w:rsidR="007731FD" w:rsidRPr="008E6A84">
              <w:rPr>
                <w:rFonts w:ascii="Futura Book" w:hAnsi="Futura Book"/>
                <w:noProof/>
                <w:webHidden/>
              </w:rPr>
            </w:r>
            <w:r w:rsidR="007731FD" w:rsidRPr="008E6A84">
              <w:rPr>
                <w:rFonts w:ascii="Futura Book" w:hAnsi="Futura Book"/>
                <w:noProof/>
                <w:webHidden/>
              </w:rPr>
              <w:fldChar w:fldCharType="separate"/>
            </w:r>
            <w:r w:rsidR="007731FD" w:rsidRPr="008E6A84">
              <w:rPr>
                <w:rFonts w:ascii="Futura Book" w:hAnsi="Futura Book"/>
                <w:noProof/>
                <w:webHidden/>
              </w:rPr>
              <w:t>2</w:t>
            </w:r>
            <w:r w:rsidR="007731FD" w:rsidRPr="008E6A84">
              <w:rPr>
                <w:rFonts w:ascii="Futura Book" w:hAnsi="Futura Book"/>
                <w:noProof/>
                <w:webHidden/>
              </w:rPr>
              <w:fldChar w:fldCharType="end"/>
            </w:r>
          </w:hyperlink>
        </w:p>
        <w:p w14:paraId="6D417C34" w14:textId="77777777" w:rsidR="007731FD" w:rsidRPr="008E6A84" w:rsidRDefault="0017200C">
          <w:pPr>
            <w:pStyle w:val="Inhopg1"/>
            <w:tabs>
              <w:tab w:val="left" w:pos="440"/>
              <w:tab w:val="right" w:leader="dot" w:pos="9062"/>
            </w:tabs>
            <w:rPr>
              <w:rFonts w:ascii="Futura Book" w:eastAsiaTheme="minorEastAsia" w:hAnsi="Futura Book" w:cstheme="minorBidi"/>
              <w:noProof/>
              <w:sz w:val="22"/>
              <w:szCs w:val="22"/>
            </w:rPr>
          </w:pPr>
          <w:hyperlink w:anchor="_Toc54102023" w:history="1">
            <w:r w:rsidR="007731FD" w:rsidRPr="008E6A84">
              <w:rPr>
                <w:rStyle w:val="Hyperlink"/>
                <w:rFonts w:ascii="Futura Book" w:hAnsi="Futura Book"/>
                <w:noProof/>
              </w:rPr>
              <w:t>5</w:t>
            </w:r>
            <w:r w:rsidR="007731FD" w:rsidRPr="008E6A84">
              <w:rPr>
                <w:rFonts w:ascii="Futura Book" w:eastAsiaTheme="minorEastAsia" w:hAnsi="Futura Book" w:cstheme="minorBidi"/>
                <w:noProof/>
                <w:sz w:val="22"/>
                <w:szCs w:val="22"/>
              </w:rPr>
              <w:tab/>
            </w:r>
            <w:r w:rsidR="007731FD" w:rsidRPr="008E6A84">
              <w:rPr>
                <w:rStyle w:val="Hyperlink"/>
                <w:rFonts w:ascii="Futura Book" w:hAnsi="Futura Book"/>
                <w:noProof/>
              </w:rPr>
              <w:t>Projectactiviteiten</w:t>
            </w:r>
            <w:r w:rsidR="007731FD" w:rsidRPr="008E6A84">
              <w:rPr>
                <w:rFonts w:ascii="Futura Book" w:hAnsi="Futura Book"/>
                <w:noProof/>
                <w:webHidden/>
              </w:rPr>
              <w:tab/>
            </w:r>
            <w:r w:rsidR="007731FD" w:rsidRPr="008E6A84">
              <w:rPr>
                <w:rFonts w:ascii="Futura Book" w:hAnsi="Futura Book"/>
                <w:noProof/>
                <w:webHidden/>
              </w:rPr>
              <w:fldChar w:fldCharType="begin"/>
            </w:r>
            <w:r w:rsidR="007731FD" w:rsidRPr="008E6A84">
              <w:rPr>
                <w:rFonts w:ascii="Futura Book" w:hAnsi="Futura Book"/>
                <w:noProof/>
                <w:webHidden/>
              </w:rPr>
              <w:instrText xml:space="preserve"> PAGEREF _Toc54102023 \h </w:instrText>
            </w:r>
            <w:r w:rsidR="007731FD" w:rsidRPr="008E6A84">
              <w:rPr>
                <w:rFonts w:ascii="Futura Book" w:hAnsi="Futura Book"/>
                <w:noProof/>
                <w:webHidden/>
              </w:rPr>
            </w:r>
            <w:r w:rsidR="007731FD" w:rsidRPr="008E6A84">
              <w:rPr>
                <w:rFonts w:ascii="Futura Book" w:hAnsi="Futura Book"/>
                <w:noProof/>
                <w:webHidden/>
              </w:rPr>
              <w:fldChar w:fldCharType="separate"/>
            </w:r>
            <w:r w:rsidR="007731FD" w:rsidRPr="008E6A84">
              <w:rPr>
                <w:rFonts w:ascii="Futura Book" w:hAnsi="Futura Book"/>
                <w:noProof/>
                <w:webHidden/>
              </w:rPr>
              <w:t>2</w:t>
            </w:r>
            <w:r w:rsidR="007731FD" w:rsidRPr="008E6A84">
              <w:rPr>
                <w:rFonts w:ascii="Futura Book" w:hAnsi="Futura Book"/>
                <w:noProof/>
                <w:webHidden/>
              </w:rPr>
              <w:fldChar w:fldCharType="end"/>
            </w:r>
          </w:hyperlink>
        </w:p>
        <w:p w14:paraId="0446B59B" w14:textId="77777777" w:rsidR="007731FD" w:rsidRPr="008E6A84" w:rsidRDefault="0017200C">
          <w:pPr>
            <w:pStyle w:val="Inhopg1"/>
            <w:tabs>
              <w:tab w:val="left" w:pos="440"/>
              <w:tab w:val="right" w:leader="dot" w:pos="9062"/>
            </w:tabs>
            <w:rPr>
              <w:rFonts w:ascii="Futura Book" w:eastAsiaTheme="minorEastAsia" w:hAnsi="Futura Book" w:cstheme="minorBidi"/>
              <w:noProof/>
              <w:sz w:val="22"/>
              <w:szCs w:val="22"/>
            </w:rPr>
          </w:pPr>
          <w:hyperlink w:anchor="_Toc54102024" w:history="1">
            <w:r w:rsidR="007731FD" w:rsidRPr="008E6A84">
              <w:rPr>
                <w:rStyle w:val="Hyperlink"/>
                <w:rFonts w:ascii="Futura Book" w:hAnsi="Futura Book"/>
                <w:noProof/>
              </w:rPr>
              <w:t>6</w:t>
            </w:r>
            <w:r w:rsidR="007731FD" w:rsidRPr="008E6A84">
              <w:rPr>
                <w:rFonts w:ascii="Futura Book" w:eastAsiaTheme="minorEastAsia" w:hAnsi="Futura Book" w:cstheme="minorBidi"/>
                <w:noProof/>
                <w:sz w:val="22"/>
                <w:szCs w:val="22"/>
              </w:rPr>
              <w:tab/>
            </w:r>
            <w:r w:rsidR="007731FD" w:rsidRPr="008E6A84">
              <w:rPr>
                <w:rStyle w:val="Hyperlink"/>
                <w:rFonts w:ascii="Futura Book" w:hAnsi="Futura Book"/>
                <w:noProof/>
              </w:rPr>
              <w:t>Juridische en planologische haalbaarheid en planning</w:t>
            </w:r>
            <w:r w:rsidR="007731FD" w:rsidRPr="008E6A84">
              <w:rPr>
                <w:rFonts w:ascii="Futura Book" w:hAnsi="Futura Book"/>
                <w:noProof/>
                <w:webHidden/>
              </w:rPr>
              <w:tab/>
            </w:r>
            <w:r w:rsidR="007731FD" w:rsidRPr="008E6A84">
              <w:rPr>
                <w:rFonts w:ascii="Futura Book" w:hAnsi="Futura Book"/>
                <w:noProof/>
                <w:webHidden/>
              </w:rPr>
              <w:fldChar w:fldCharType="begin"/>
            </w:r>
            <w:r w:rsidR="007731FD" w:rsidRPr="008E6A84">
              <w:rPr>
                <w:rFonts w:ascii="Futura Book" w:hAnsi="Futura Book"/>
                <w:noProof/>
                <w:webHidden/>
              </w:rPr>
              <w:instrText xml:space="preserve"> PAGEREF _Toc54102024 \h </w:instrText>
            </w:r>
            <w:r w:rsidR="007731FD" w:rsidRPr="008E6A84">
              <w:rPr>
                <w:rFonts w:ascii="Futura Book" w:hAnsi="Futura Book"/>
                <w:noProof/>
                <w:webHidden/>
              </w:rPr>
            </w:r>
            <w:r w:rsidR="007731FD" w:rsidRPr="008E6A84">
              <w:rPr>
                <w:rFonts w:ascii="Futura Book" w:hAnsi="Futura Book"/>
                <w:noProof/>
                <w:webHidden/>
              </w:rPr>
              <w:fldChar w:fldCharType="separate"/>
            </w:r>
            <w:r w:rsidR="007731FD" w:rsidRPr="008E6A84">
              <w:rPr>
                <w:rFonts w:ascii="Futura Book" w:hAnsi="Futura Book"/>
                <w:noProof/>
                <w:webHidden/>
              </w:rPr>
              <w:t>2</w:t>
            </w:r>
            <w:r w:rsidR="007731FD" w:rsidRPr="008E6A84">
              <w:rPr>
                <w:rFonts w:ascii="Futura Book" w:hAnsi="Futura Book"/>
                <w:noProof/>
                <w:webHidden/>
              </w:rPr>
              <w:fldChar w:fldCharType="end"/>
            </w:r>
          </w:hyperlink>
        </w:p>
        <w:p w14:paraId="27B19F33" w14:textId="77777777" w:rsidR="007731FD" w:rsidRPr="008E6A84" w:rsidRDefault="0017200C">
          <w:pPr>
            <w:pStyle w:val="Inhopg1"/>
            <w:tabs>
              <w:tab w:val="left" w:pos="440"/>
              <w:tab w:val="right" w:leader="dot" w:pos="9062"/>
            </w:tabs>
            <w:rPr>
              <w:rFonts w:ascii="Futura Book" w:eastAsiaTheme="minorEastAsia" w:hAnsi="Futura Book" w:cstheme="minorBidi"/>
              <w:noProof/>
              <w:sz w:val="22"/>
              <w:szCs w:val="22"/>
            </w:rPr>
          </w:pPr>
          <w:hyperlink w:anchor="_Toc54102025" w:history="1">
            <w:r w:rsidR="007731FD" w:rsidRPr="008E6A84">
              <w:rPr>
                <w:rStyle w:val="Hyperlink"/>
                <w:rFonts w:ascii="Futura Book" w:hAnsi="Futura Book"/>
                <w:noProof/>
              </w:rPr>
              <w:t xml:space="preserve">7 </w:t>
            </w:r>
            <w:r w:rsidR="007731FD" w:rsidRPr="008E6A84">
              <w:rPr>
                <w:rFonts w:ascii="Futura Book" w:eastAsiaTheme="minorEastAsia" w:hAnsi="Futura Book" w:cstheme="minorBidi"/>
                <w:noProof/>
                <w:sz w:val="22"/>
                <w:szCs w:val="22"/>
              </w:rPr>
              <w:tab/>
            </w:r>
            <w:r w:rsidR="007731FD" w:rsidRPr="008E6A84">
              <w:rPr>
                <w:rStyle w:val="Hyperlink"/>
                <w:rFonts w:ascii="Futura Book" w:hAnsi="Futura Book"/>
                <w:noProof/>
              </w:rPr>
              <w:t>Projectrisico’s</w:t>
            </w:r>
            <w:r w:rsidR="007731FD" w:rsidRPr="008E6A84">
              <w:rPr>
                <w:rFonts w:ascii="Futura Book" w:hAnsi="Futura Book"/>
                <w:noProof/>
                <w:webHidden/>
              </w:rPr>
              <w:tab/>
            </w:r>
            <w:r w:rsidR="007731FD" w:rsidRPr="008E6A84">
              <w:rPr>
                <w:rFonts w:ascii="Futura Book" w:hAnsi="Futura Book"/>
                <w:noProof/>
                <w:webHidden/>
              </w:rPr>
              <w:fldChar w:fldCharType="begin"/>
            </w:r>
            <w:r w:rsidR="007731FD" w:rsidRPr="008E6A84">
              <w:rPr>
                <w:rFonts w:ascii="Futura Book" w:hAnsi="Futura Book"/>
                <w:noProof/>
                <w:webHidden/>
              </w:rPr>
              <w:instrText xml:space="preserve"> PAGEREF _Toc54102025 \h </w:instrText>
            </w:r>
            <w:r w:rsidR="007731FD" w:rsidRPr="008E6A84">
              <w:rPr>
                <w:rFonts w:ascii="Futura Book" w:hAnsi="Futura Book"/>
                <w:noProof/>
                <w:webHidden/>
              </w:rPr>
            </w:r>
            <w:r w:rsidR="007731FD" w:rsidRPr="008E6A84">
              <w:rPr>
                <w:rFonts w:ascii="Futura Book" w:hAnsi="Futura Book"/>
                <w:noProof/>
                <w:webHidden/>
              </w:rPr>
              <w:fldChar w:fldCharType="separate"/>
            </w:r>
            <w:r w:rsidR="007731FD" w:rsidRPr="008E6A84">
              <w:rPr>
                <w:rFonts w:ascii="Futura Book" w:hAnsi="Futura Book"/>
                <w:noProof/>
                <w:webHidden/>
              </w:rPr>
              <w:t>3</w:t>
            </w:r>
            <w:r w:rsidR="007731FD" w:rsidRPr="008E6A84">
              <w:rPr>
                <w:rFonts w:ascii="Futura Book" w:hAnsi="Futura Book"/>
                <w:noProof/>
                <w:webHidden/>
              </w:rPr>
              <w:fldChar w:fldCharType="end"/>
            </w:r>
          </w:hyperlink>
        </w:p>
        <w:p w14:paraId="64354197" w14:textId="77777777" w:rsidR="007731FD" w:rsidRPr="008E6A84" w:rsidRDefault="0017200C">
          <w:pPr>
            <w:pStyle w:val="Inhopg1"/>
            <w:tabs>
              <w:tab w:val="left" w:pos="440"/>
              <w:tab w:val="right" w:leader="dot" w:pos="9062"/>
            </w:tabs>
            <w:rPr>
              <w:rFonts w:ascii="Futura Book" w:eastAsiaTheme="minorEastAsia" w:hAnsi="Futura Book" w:cstheme="minorBidi"/>
              <w:noProof/>
              <w:sz w:val="22"/>
              <w:szCs w:val="22"/>
            </w:rPr>
          </w:pPr>
          <w:hyperlink w:anchor="_Toc54102026" w:history="1">
            <w:r w:rsidR="007731FD" w:rsidRPr="008E6A84">
              <w:rPr>
                <w:rStyle w:val="Hyperlink"/>
                <w:rFonts w:ascii="Futura Book" w:hAnsi="Futura Book"/>
                <w:noProof/>
              </w:rPr>
              <w:t xml:space="preserve">8 </w:t>
            </w:r>
            <w:r w:rsidR="007731FD" w:rsidRPr="008E6A84">
              <w:rPr>
                <w:rFonts w:ascii="Futura Book" w:eastAsiaTheme="minorEastAsia" w:hAnsi="Futura Book" w:cstheme="minorBidi"/>
                <w:noProof/>
                <w:sz w:val="22"/>
                <w:szCs w:val="22"/>
              </w:rPr>
              <w:tab/>
            </w:r>
            <w:r w:rsidR="007731FD" w:rsidRPr="008E6A84">
              <w:rPr>
                <w:rStyle w:val="Hyperlink"/>
                <w:rFonts w:ascii="Futura Book" w:hAnsi="Futura Book"/>
                <w:noProof/>
                <w:szCs w:val="20"/>
              </w:rPr>
              <w:t>Haalbaarheidsanalyse</w:t>
            </w:r>
            <w:r w:rsidR="007731FD" w:rsidRPr="008E6A84">
              <w:rPr>
                <w:rFonts w:ascii="Futura Book" w:hAnsi="Futura Book"/>
                <w:noProof/>
                <w:webHidden/>
              </w:rPr>
              <w:tab/>
            </w:r>
            <w:r w:rsidR="007731FD" w:rsidRPr="008E6A84">
              <w:rPr>
                <w:rFonts w:ascii="Futura Book" w:hAnsi="Futura Book"/>
                <w:noProof/>
                <w:webHidden/>
              </w:rPr>
              <w:fldChar w:fldCharType="begin"/>
            </w:r>
            <w:r w:rsidR="007731FD" w:rsidRPr="008E6A84">
              <w:rPr>
                <w:rFonts w:ascii="Futura Book" w:hAnsi="Futura Book"/>
                <w:noProof/>
                <w:webHidden/>
              </w:rPr>
              <w:instrText xml:space="preserve"> PAGEREF _Toc54102026 \h </w:instrText>
            </w:r>
            <w:r w:rsidR="007731FD" w:rsidRPr="008E6A84">
              <w:rPr>
                <w:rFonts w:ascii="Futura Book" w:hAnsi="Futura Book"/>
                <w:noProof/>
                <w:webHidden/>
              </w:rPr>
            </w:r>
            <w:r w:rsidR="007731FD" w:rsidRPr="008E6A84">
              <w:rPr>
                <w:rFonts w:ascii="Futura Book" w:hAnsi="Futura Book"/>
                <w:noProof/>
                <w:webHidden/>
              </w:rPr>
              <w:fldChar w:fldCharType="separate"/>
            </w:r>
            <w:r w:rsidR="007731FD" w:rsidRPr="008E6A84">
              <w:rPr>
                <w:rFonts w:ascii="Futura Book" w:hAnsi="Futura Book"/>
                <w:noProof/>
                <w:webHidden/>
              </w:rPr>
              <w:t>3</w:t>
            </w:r>
            <w:r w:rsidR="007731FD" w:rsidRPr="008E6A84">
              <w:rPr>
                <w:rFonts w:ascii="Futura Book" w:hAnsi="Futura Book"/>
                <w:noProof/>
                <w:webHidden/>
              </w:rPr>
              <w:fldChar w:fldCharType="end"/>
            </w:r>
          </w:hyperlink>
        </w:p>
        <w:p w14:paraId="6A22246E" w14:textId="77777777" w:rsidR="007731FD" w:rsidRPr="008E6A84" w:rsidRDefault="0017200C">
          <w:pPr>
            <w:pStyle w:val="Inhopg1"/>
            <w:tabs>
              <w:tab w:val="left" w:pos="440"/>
              <w:tab w:val="right" w:leader="dot" w:pos="9062"/>
            </w:tabs>
            <w:rPr>
              <w:rFonts w:ascii="Futura Book" w:eastAsiaTheme="minorEastAsia" w:hAnsi="Futura Book" w:cstheme="minorBidi"/>
              <w:noProof/>
              <w:sz w:val="22"/>
              <w:szCs w:val="22"/>
            </w:rPr>
          </w:pPr>
          <w:hyperlink w:anchor="_Toc54102027" w:history="1">
            <w:r w:rsidR="007731FD" w:rsidRPr="008E6A84">
              <w:rPr>
                <w:rStyle w:val="Hyperlink"/>
                <w:rFonts w:ascii="Futura Book" w:hAnsi="Futura Book"/>
                <w:noProof/>
              </w:rPr>
              <w:t xml:space="preserve">9 </w:t>
            </w:r>
            <w:r w:rsidR="007731FD" w:rsidRPr="008E6A84">
              <w:rPr>
                <w:rFonts w:ascii="Futura Book" w:eastAsiaTheme="minorEastAsia" w:hAnsi="Futura Book" w:cstheme="minorBidi"/>
                <w:noProof/>
                <w:sz w:val="22"/>
                <w:szCs w:val="22"/>
              </w:rPr>
              <w:tab/>
            </w:r>
            <w:r w:rsidR="007731FD" w:rsidRPr="008E6A84">
              <w:rPr>
                <w:rStyle w:val="Hyperlink"/>
                <w:rFonts w:ascii="Futura Book" w:hAnsi="Futura Book"/>
                <w:noProof/>
              </w:rPr>
              <w:t>Conclusie financiële haalbaarheid</w:t>
            </w:r>
            <w:r w:rsidR="007731FD" w:rsidRPr="008E6A84">
              <w:rPr>
                <w:rFonts w:ascii="Futura Book" w:hAnsi="Futura Book"/>
                <w:noProof/>
                <w:webHidden/>
              </w:rPr>
              <w:tab/>
            </w:r>
            <w:r w:rsidR="007731FD" w:rsidRPr="008E6A84">
              <w:rPr>
                <w:rFonts w:ascii="Futura Book" w:hAnsi="Futura Book"/>
                <w:noProof/>
                <w:webHidden/>
              </w:rPr>
              <w:fldChar w:fldCharType="begin"/>
            </w:r>
            <w:r w:rsidR="007731FD" w:rsidRPr="008E6A84">
              <w:rPr>
                <w:rFonts w:ascii="Futura Book" w:hAnsi="Futura Book"/>
                <w:noProof/>
                <w:webHidden/>
              </w:rPr>
              <w:instrText xml:space="preserve"> PAGEREF _Toc54102027 \h </w:instrText>
            </w:r>
            <w:r w:rsidR="007731FD" w:rsidRPr="008E6A84">
              <w:rPr>
                <w:rFonts w:ascii="Futura Book" w:hAnsi="Futura Book"/>
                <w:noProof/>
                <w:webHidden/>
              </w:rPr>
            </w:r>
            <w:r w:rsidR="007731FD" w:rsidRPr="008E6A84">
              <w:rPr>
                <w:rFonts w:ascii="Futura Book" w:hAnsi="Futura Book"/>
                <w:noProof/>
                <w:webHidden/>
              </w:rPr>
              <w:fldChar w:fldCharType="separate"/>
            </w:r>
            <w:r w:rsidR="007731FD" w:rsidRPr="008E6A84">
              <w:rPr>
                <w:rFonts w:ascii="Futura Book" w:hAnsi="Futura Book"/>
                <w:noProof/>
                <w:webHidden/>
              </w:rPr>
              <w:t>4</w:t>
            </w:r>
            <w:r w:rsidR="007731FD" w:rsidRPr="008E6A84">
              <w:rPr>
                <w:rFonts w:ascii="Futura Book" w:hAnsi="Futura Book"/>
                <w:noProof/>
                <w:webHidden/>
              </w:rPr>
              <w:fldChar w:fldCharType="end"/>
            </w:r>
          </w:hyperlink>
        </w:p>
        <w:p w14:paraId="3ADC835A" w14:textId="77777777" w:rsidR="002C4B39" w:rsidRPr="008E6A84" w:rsidRDefault="002C4B39">
          <w:pPr>
            <w:rPr>
              <w:rFonts w:ascii="Futura Book" w:hAnsi="Futura Book"/>
            </w:rPr>
          </w:pPr>
          <w:r w:rsidRPr="008E6A84">
            <w:rPr>
              <w:rFonts w:ascii="Futura Book" w:hAnsi="Futura Book"/>
              <w:b/>
              <w:bCs/>
            </w:rPr>
            <w:fldChar w:fldCharType="end"/>
          </w:r>
        </w:p>
      </w:sdtContent>
    </w:sdt>
    <w:p w14:paraId="38A7E30C" w14:textId="77777777" w:rsidR="00D455D6" w:rsidRPr="008E6A84" w:rsidRDefault="00D455D6">
      <w:pPr>
        <w:spacing w:line="280" w:lineRule="atLeast"/>
        <w:ind w:left="851" w:hanging="851"/>
        <w:rPr>
          <w:rFonts w:ascii="Futura Book" w:eastAsiaTheme="majorEastAsia" w:hAnsi="Futura Book" w:cstheme="majorBidi"/>
          <w:szCs w:val="32"/>
          <w:lang w:eastAsia="en-US"/>
        </w:rPr>
      </w:pPr>
      <w:bookmarkStart w:id="0" w:name="_Toc54102019"/>
      <w:r w:rsidRPr="008E6A84">
        <w:rPr>
          <w:rFonts w:ascii="Futura Book" w:hAnsi="Futura Book"/>
        </w:rPr>
        <w:br w:type="page"/>
      </w:r>
    </w:p>
    <w:p w14:paraId="1BBE048D" w14:textId="77777777" w:rsidR="0025265C" w:rsidRPr="008E6A84" w:rsidRDefault="00FC2785" w:rsidP="002C4B39">
      <w:pPr>
        <w:pStyle w:val="Kop1"/>
        <w:numPr>
          <w:ilvl w:val="0"/>
          <w:numId w:val="0"/>
        </w:numPr>
        <w:ind w:left="851" w:hanging="851"/>
        <w:rPr>
          <w:rFonts w:ascii="Futura Book" w:hAnsi="Futura Book"/>
        </w:rPr>
      </w:pPr>
      <w:r w:rsidRPr="008E6A84">
        <w:rPr>
          <w:rFonts w:ascii="Futura Book" w:hAnsi="Futura Book"/>
        </w:rPr>
        <w:lastRenderedPageBreak/>
        <w:t>1</w:t>
      </w:r>
      <w:r w:rsidR="002C4B39" w:rsidRPr="008E6A84">
        <w:rPr>
          <w:rFonts w:ascii="Futura Book" w:hAnsi="Futura Book"/>
        </w:rPr>
        <w:tab/>
      </w:r>
      <w:r w:rsidR="0025265C" w:rsidRPr="008E6A84">
        <w:rPr>
          <w:rFonts w:ascii="Futura Book" w:hAnsi="Futura Book"/>
        </w:rPr>
        <w:t>Naam van het project</w:t>
      </w:r>
      <w:bookmarkEnd w:id="0"/>
    </w:p>
    <w:p w14:paraId="63C149BF" w14:textId="77777777" w:rsidR="00261FC1" w:rsidRPr="008E6A84" w:rsidRDefault="0025265C" w:rsidP="00261FC1">
      <w:pPr>
        <w:jc w:val="both"/>
        <w:rPr>
          <w:rFonts w:ascii="Futura Book" w:hAnsi="Futura Book" w:cs="Arial"/>
          <w:sz w:val="20"/>
          <w:szCs w:val="20"/>
        </w:rPr>
      </w:pPr>
      <w:r w:rsidRPr="008E6A84">
        <w:rPr>
          <w:rFonts w:ascii="Futura Book" w:hAnsi="Futura Book" w:cs="Arial"/>
          <w:sz w:val="20"/>
          <w:szCs w:val="20"/>
        </w:rPr>
        <w:t>Vermeld hier de naam van het project, zoals aangegeven op het aanvraagformulier.</w:t>
      </w:r>
      <w:r w:rsidR="00261FC1" w:rsidRPr="008E6A84">
        <w:rPr>
          <w:rFonts w:ascii="Futura Book" w:hAnsi="Futura Book" w:cs="Arial"/>
          <w:sz w:val="20"/>
          <w:szCs w:val="20"/>
        </w:rPr>
        <w:t xml:space="preserve"> </w:t>
      </w:r>
    </w:p>
    <w:p w14:paraId="09370AE4" w14:textId="77777777" w:rsidR="00261FC1" w:rsidRPr="008E6A84" w:rsidRDefault="00261FC1" w:rsidP="00261FC1">
      <w:pPr>
        <w:jc w:val="both"/>
        <w:rPr>
          <w:rFonts w:ascii="Futura Book" w:hAnsi="Futura Book" w:cs="Arial"/>
          <w:sz w:val="20"/>
          <w:szCs w:val="20"/>
        </w:rPr>
      </w:pPr>
    </w:p>
    <w:p w14:paraId="1FA992E3" w14:textId="77777777" w:rsidR="00261FC1" w:rsidRPr="008E6A84" w:rsidRDefault="00261FC1" w:rsidP="00261FC1">
      <w:pPr>
        <w:jc w:val="both"/>
        <w:rPr>
          <w:rFonts w:ascii="Futura Book" w:hAnsi="Futura Book" w:cs="Arial"/>
          <w:sz w:val="20"/>
          <w:szCs w:val="20"/>
        </w:rPr>
      </w:pPr>
      <w:r w:rsidRPr="008E6A84">
        <w:rPr>
          <w:rFonts w:ascii="Futura Book" w:hAnsi="Futura Book" w:cs="Arial"/>
          <w:sz w:val="20"/>
          <w:szCs w:val="20"/>
        </w:rPr>
        <w:t xml:space="preserve">Naam van het project: </w:t>
      </w:r>
      <w:r w:rsidRPr="008E6A84">
        <w:rPr>
          <w:rFonts w:ascii="Futura Book" w:hAnsi="Futura Book" w:cs="Arial"/>
          <w:sz w:val="20"/>
          <w:szCs w:val="20"/>
        </w:rPr>
        <w:tab/>
      </w:r>
      <w:r w:rsidRPr="008E6A84">
        <w:rPr>
          <w:rFonts w:ascii="Futura Book" w:hAnsi="Futura Book" w:cs="Arial"/>
          <w:sz w:val="20"/>
          <w:szCs w:val="20"/>
        </w:rPr>
        <w:tab/>
      </w:r>
      <w:r w:rsidRPr="008E6A84">
        <w:rPr>
          <w:rFonts w:ascii="Futura Book" w:hAnsi="Futura Book" w:cs="Arial"/>
          <w:sz w:val="20"/>
          <w:szCs w:val="20"/>
        </w:rPr>
        <w:tab/>
      </w:r>
      <w:r w:rsidRPr="008E6A84">
        <w:rPr>
          <w:rFonts w:ascii="Futura Book" w:hAnsi="Futura Book" w:cs="Arial"/>
          <w:sz w:val="20"/>
          <w:szCs w:val="20"/>
        </w:rPr>
        <w:tab/>
      </w:r>
      <w:r w:rsidRPr="008E6A84">
        <w:rPr>
          <w:rFonts w:ascii="Futura Book" w:hAnsi="Futura Book" w:cs="Arial"/>
          <w:sz w:val="20"/>
          <w:szCs w:val="20"/>
        </w:rPr>
        <w:tab/>
        <w:t xml:space="preserve">________________________  </w:t>
      </w:r>
    </w:p>
    <w:p w14:paraId="4774E1EF" w14:textId="77777777" w:rsidR="00505C1C" w:rsidRPr="008E6A84" w:rsidRDefault="00505C1C" w:rsidP="00261FC1">
      <w:pPr>
        <w:jc w:val="both"/>
        <w:rPr>
          <w:rFonts w:ascii="Futura Book" w:hAnsi="Futura Book" w:cs="Arial"/>
          <w:sz w:val="20"/>
          <w:szCs w:val="20"/>
        </w:rPr>
      </w:pPr>
    </w:p>
    <w:p w14:paraId="6A0C7500" w14:textId="77777777" w:rsidR="00556EE2" w:rsidRPr="008E6A84" w:rsidRDefault="00556EE2" w:rsidP="00261FC1">
      <w:pPr>
        <w:jc w:val="both"/>
        <w:rPr>
          <w:rFonts w:ascii="Futura Book" w:hAnsi="Futura Book" w:cs="Arial"/>
          <w:sz w:val="20"/>
          <w:szCs w:val="20"/>
        </w:rPr>
      </w:pPr>
      <w:r w:rsidRPr="008E6A84">
        <w:rPr>
          <w:rFonts w:ascii="Futura Book" w:hAnsi="Futura Book" w:cs="Arial"/>
          <w:sz w:val="20"/>
          <w:szCs w:val="20"/>
        </w:rPr>
        <w:t xml:space="preserve">Dit </w:t>
      </w:r>
      <w:r w:rsidR="002832CF" w:rsidRPr="008E6A84">
        <w:rPr>
          <w:rFonts w:ascii="Futura Book" w:hAnsi="Futura Book" w:cs="Arial"/>
          <w:sz w:val="20"/>
          <w:szCs w:val="20"/>
        </w:rPr>
        <w:t>woningbouwplan</w:t>
      </w:r>
      <w:r w:rsidRPr="008E6A84">
        <w:rPr>
          <w:rFonts w:ascii="Futura Book" w:hAnsi="Futura Book" w:cs="Arial"/>
          <w:sz w:val="20"/>
          <w:szCs w:val="20"/>
        </w:rPr>
        <w:t xml:space="preserve"> is</w:t>
      </w:r>
      <w:r w:rsidR="00D960F6" w:rsidRPr="008E6A84">
        <w:rPr>
          <w:rFonts w:ascii="Futura Book" w:hAnsi="Futura Book" w:cs="Arial"/>
          <w:sz w:val="20"/>
          <w:szCs w:val="20"/>
        </w:rPr>
        <w:t xml:space="preserve"> opgesteld en</w:t>
      </w:r>
      <w:r w:rsidRPr="008E6A84">
        <w:rPr>
          <w:rFonts w:ascii="Futura Book" w:hAnsi="Futura Book" w:cs="Arial"/>
          <w:sz w:val="20"/>
          <w:szCs w:val="20"/>
        </w:rPr>
        <w:t xml:space="preserve"> ingediend door: </w:t>
      </w:r>
    </w:p>
    <w:p w14:paraId="7AF15F68" w14:textId="77777777" w:rsidR="00556EE2" w:rsidRPr="008E6A84" w:rsidRDefault="00556EE2" w:rsidP="00261FC1">
      <w:pPr>
        <w:jc w:val="both"/>
        <w:rPr>
          <w:rFonts w:ascii="Futura Book" w:hAnsi="Futura Book" w:cs="Arial"/>
          <w:sz w:val="20"/>
          <w:szCs w:val="20"/>
        </w:rPr>
      </w:pPr>
    </w:p>
    <w:p w14:paraId="18E613E4" w14:textId="77777777" w:rsidR="00261FC1" w:rsidRPr="008E6A84" w:rsidRDefault="00261FC1" w:rsidP="00261FC1">
      <w:pPr>
        <w:jc w:val="both"/>
        <w:rPr>
          <w:rFonts w:ascii="Futura Book" w:hAnsi="Futura Book" w:cs="Arial"/>
          <w:sz w:val="20"/>
          <w:szCs w:val="20"/>
        </w:rPr>
      </w:pPr>
      <w:r w:rsidRPr="008E6A84">
        <w:rPr>
          <w:rFonts w:ascii="Futura Book" w:hAnsi="Futura Book" w:cs="Arial"/>
          <w:sz w:val="20"/>
          <w:szCs w:val="20"/>
        </w:rPr>
        <w:t>Naam collectief wooninitiatief</w:t>
      </w:r>
      <w:r w:rsidR="000154C2" w:rsidRPr="008E6A84">
        <w:rPr>
          <w:rStyle w:val="Voetnootmarkering"/>
          <w:rFonts w:ascii="Futura Book" w:hAnsi="Futura Book" w:cs="Arial"/>
          <w:sz w:val="20"/>
          <w:szCs w:val="20"/>
        </w:rPr>
        <w:footnoteReference w:id="1"/>
      </w:r>
      <w:r w:rsidRPr="008E6A84">
        <w:rPr>
          <w:rFonts w:ascii="Futura Book" w:hAnsi="Futura Book" w:cs="Arial"/>
          <w:sz w:val="20"/>
          <w:szCs w:val="20"/>
        </w:rPr>
        <w:t xml:space="preserve">: </w:t>
      </w:r>
      <w:r w:rsidRPr="008E6A84">
        <w:rPr>
          <w:rFonts w:ascii="Futura Book" w:hAnsi="Futura Book" w:cs="Arial"/>
          <w:sz w:val="20"/>
          <w:szCs w:val="20"/>
        </w:rPr>
        <w:tab/>
      </w:r>
      <w:r w:rsidRPr="008E6A84">
        <w:rPr>
          <w:rFonts w:ascii="Futura Book" w:hAnsi="Futura Book" w:cs="Arial"/>
          <w:sz w:val="20"/>
          <w:szCs w:val="20"/>
        </w:rPr>
        <w:tab/>
      </w:r>
      <w:r w:rsidRPr="008E6A84">
        <w:rPr>
          <w:rFonts w:ascii="Futura Book" w:hAnsi="Futura Book" w:cs="Arial"/>
          <w:sz w:val="20"/>
          <w:szCs w:val="20"/>
        </w:rPr>
        <w:tab/>
      </w:r>
      <w:r w:rsidRPr="008E6A84">
        <w:rPr>
          <w:rFonts w:ascii="Futura Book" w:hAnsi="Futura Book" w:cs="Arial"/>
          <w:sz w:val="20"/>
          <w:szCs w:val="20"/>
        </w:rPr>
        <w:tab/>
        <w:t xml:space="preserve">________________________  </w:t>
      </w:r>
    </w:p>
    <w:p w14:paraId="4D95D616" w14:textId="77777777" w:rsidR="00261FC1" w:rsidRPr="008E6A84" w:rsidRDefault="00261FC1" w:rsidP="00261FC1">
      <w:pPr>
        <w:jc w:val="both"/>
        <w:rPr>
          <w:rFonts w:ascii="Futura Book" w:hAnsi="Futura Book" w:cs="Arial"/>
          <w:sz w:val="20"/>
          <w:szCs w:val="20"/>
        </w:rPr>
      </w:pPr>
      <w:r w:rsidRPr="008E6A84">
        <w:rPr>
          <w:rFonts w:ascii="Futura Book" w:hAnsi="Futura Book" w:cs="Arial"/>
          <w:sz w:val="20"/>
          <w:szCs w:val="20"/>
        </w:rPr>
        <w:t>Naam procesbegeleider</w:t>
      </w:r>
      <w:r w:rsidR="00505C1C" w:rsidRPr="008E6A84">
        <w:rPr>
          <w:rFonts w:ascii="Futura Book" w:hAnsi="Futura Book" w:cs="Arial"/>
          <w:sz w:val="20"/>
          <w:szCs w:val="20"/>
        </w:rPr>
        <w:t>/</w:t>
      </w:r>
      <w:r w:rsidRPr="008E6A84">
        <w:rPr>
          <w:rFonts w:ascii="Futura Book" w:hAnsi="Futura Book" w:cs="Arial"/>
          <w:sz w:val="20"/>
          <w:szCs w:val="20"/>
        </w:rPr>
        <w:t xml:space="preserve">begeleidingsbureau: </w:t>
      </w:r>
      <w:r w:rsidR="00505C1C" w:rsidRPr="008E6A84">
        <w:rPr>
          <w:rFonts w:ascii="Futura Book" w:hAnsi="Futura Book" w:cs="Arial"/>
          <w:sz w:val="20"/>
          <w:szCs w:val="20"/>
        </w:rPr>
        <w:tab/>
      </w:r>
      <w:r w:rsidRPr="008E6A84">
        <w:rPr>
          <w:rFonts w:ascii="Futura Book" w:hAnsi="Futura Book" w:cs="Arial"/>
          <w:sz w:val="20"/>
          <w:szCs w:val="20"/>
        </w:rPr>
        <w:tab/>
        <w:t>________________________</w:t>
      </w:r>
    </w:p>
    <w:p w14:paraId="0842F60B" w14:textId="77777777" w:rsidR="00261FC1" w:rsidRPr="008E6A84" w:rsidRDefault="00261FC1" w:rsidP="00261FC1">
      <w:pPr>
        <w:jc w:val="both"/>
        <w:rPr>
          <w:rFonts w:ascii="Futura Book" w:hAnsi="Futura Book" w:cs="Arial"/>
          <w:sz w:val="20"/>
          <w:szCs w:val="20"/>
        </w:rPr>
      </w:pPr>
      <w:r w:rsidRPr="008E6A84">
        <w:rPr>
          <w:rFonts w:ascii="Futura Book" w:hAnsi="Futura Book" w:cs="Arial"/>
          <w:sz w:val="20"/>
          <w:szCs w:val="20"/>
        </w:rPr>
        <w:t>Datum:</w:t>
      </w:r>
      <w:r w:rsidRPr="008E6A84">
        <w:rPr>
          <w:rFonts w:ascii="Futura Book" w:hAnsi="Futura Book" w:cs="Arial"/>
          <w:sz w:val="20"/>
          <w:szCs w:val="20"/>
        </w:rPr>
        <w:tab/>
      </w:r>
      <w:r w:rsidRPr="008E6A84">
        <w:rPr>
          <w:rFonts w:ascii="Futura Book" w:hAnsi="Futura Book" w:cs="Arial"/>
          <w:sz w:val="20"/>
          <w:szCs w:val="20"/>
        </w:rPr>
        <w:tab/>
        <w:t xml:space="preserve"> </w:t>
      </w:r>
      <w:r w:rsidRPr="008E6A84">
        <w:rPr>
          <w:rFonts w:ascii="Futura Book" w:hAnsi="Futura Book" w:cs="Arial"/>
          <w:sz w:val="20"/>
          <w:szCs w:val="20"/>
        </w:rPr>
        <w:tab/>
      </w:r>
      <w:r w:rsidRPr="008E6A84">
        <w:rPr>
          <w:rFonts w:ascii="Futura Book" w:hAnsi="Futura Book" w:cs="Arial"/>
          <w:sz w:val="20"/>
          <w:szCs w:val="20"/>
        </w:rPr>
        <w:tab/>
      </w:r>
      <w:r w:rsidRPr="008E6A84">
        <w:rPr>
          <w:rFonts w:ascii="Futura Book" w:hAnsi="Futura Book" w:cs="Arial"/>
          <w:sz w:val="20"/>
          <w:szCs w:val="20"/>
        </w:rPr>
        <w:tab/>
      </w:r>
      <w:r w:rsidRPr="008E6A84">
        <w:rPr>
          <w:rFonts w:ascii="Futura Book" w:hAnsi="Futura Book" w:cs="Arial"/>
          <w:sz w:val="20"/>
          <w:szCs w:val="20"/>
        </w:rPr>
        <w:tab/>
      </w:r>
      <w:r w:rsidRPr="008E6A84">
        <w:rPr>
          <w:rFonts w:ascii="Futura Book" w:hAnsi="Futura Book" w:cs="Arial"/>
          <w:sz w:val="20"/>
          <w:szCs w:val="20"/>
        </w:rPr>
        <w:tab/>
        <w:t>________________________</w:t>
      </w:r>
      <w:r w:rsidRPr="008E6A84">
        <w:rPr>
          <w:rFonts w:ascii="Futura Book" w:hAnsi="Futura Book" w:cs="Arial"/>
          <w:sz w:val="20"/>
          <w:szCs w:val="20"/>
        </w:rPr>
        <w:tab/>
      </w:r>
    </w:p>
    <w:p w14:paraId="0BE5B4A1" w14:textId="77777777" w:rsidR="0025265C" w:rsidRPr="008E6A84" w:rsidRDefault="0025265C" w:rsidP="0025265C">
      <w:pPr>
        <w:jc w:val="both"/>
        <w:rPr>
          <w:rFonts w:ascii="Futura Book" w:hAnsi="Futura Book" w:cs="Arial"/>
          <w:sz w:val="20"/>
          <w:szCs w:val="20"/>
        </w:rPr>
      </w:pPr>
    </w:p>
    <w:p w14:paraId="064F338C" w14:textId="77777777" w:rsidR="0025265C" w:rsidRPr="008E6A84" w:rsidRDefault="0025265C" w:rsidP="002C4B39">
      <w:pPr>
        <w:pStyle w:val="Kop1"/>
        <w:numPr>
          <w:ilvl w:val="0"/>
          <w:numId w:val="0"/>
        </w:numPr>
        <w:ind w:left="851" w:hanging="851"/>
        <w:rPr>
          <w:rFonts w:ascii="Futura Book" w:hAnsi="Futura Book"/>
        </w:rPr>
      </w:pPr>
      <w:bookmarkStart w:id="1" w:name="_Toc54102020"/>
      <w:r w:rsidRPr="008E6A84">
        <w:rPr>
          <w:rFonts w:ascii="Futura Book" w:hAnsi="Futura Book"/>
        </w:rPr>
        <w:t xml:space="preserve">2 </w:t>
      </w:r>
      <w:r w:rsidR="002C4B39" w:rsidRPr="008E6A84">
        <w:rPr>
          <w:rFonts w:ascii="Futura Book" w:hAnsi="Futura Book"/>
        </w:rPr>
        <w:tab/>
      </w:r>
      <w:r w:rsidRPr="008E6A84">
        <w:rPr>
          <w:rFonts w:ascii="Futura Book" w:hAnsi="Futura Book"/>
        </w:rPr>
        <w:t>Projectbeschrijving</w:t>
      </w:r>
      <w:bookmarkEnd w:id="1"/>
    </w:p>
    <w:p w14:paraId="27793809" w14:textId="77777777" w:rsidR="00FC2785" w:rsidRPr="008E6A84" w:rsidRDefault="0025265C" w:rsidP="00B900AD">
      <w:pPr>
        <w:pStyle w:val="Lijstalinea"/>
        <w:numPr>
          <w:ilvl w:val="0"/>
          <w:numId w:val="19"/>
        </w:numPr>
        <w:ind w:left="360"/>
        <w:jc w:val="both"/>
        <w:rPr>
          <w:rFonts w:ascii="Futura Book" w:hAnsi="Futura Book" w:cs="Arial"/>
          <w:sz w:val="20"/>
          <w:szCs w:val="20"/>
        </w:rPr>
      </w:pPr>
      <w:r w:rsidRPr="008E6A84">
        <w:rPr>
          <w:rFonts w:ascii="Futura Book" w:hAnsi="Futura Book" w:cs="Arial"/>
          <w:sz w:val="20"/>
          <w:szCs w:val="20"/>
        </w:rPr>
        <w:t>Geef een korte beschrijving van het collectief</w:t>
      </w:r>
      <w:r w:rsidR="006800A8" w:rsidRPr="008E6A84">
        <w:rPr>
          <w:rFonts w:ascii="Futura Book" w:hAnsi="Futura Book" w:cs="Arial"/>
          <w:sz w:val="20"/>
          <w:szCs w:val="20"/>
        </w:rPr>
        <w:t xml:space="preserve"> wooninitiatief</w:t>
      </w:r>
      <w:r w:rsidR="00B900AD" w:rsidRPr="008E6A84">
        <w:rPr>
          <w:rFonts w:ascii="Futura Book" w:hAnsi="Futura Book" w:cs="Arial"/>
          <w:sz w:val="20"/>
          <w:szCs w:val="20"/>
        </w:rPr>
        <w:t xml:space="preserve"> </w:t>
      </w:r>
    </w:p>
    <w:p w14:paraId="70677141" w14:textId="77777777" w:rsidR="00FC2785" w:rsidRPr="008E6A84" w:rsidRDefault="0025265C" w:rsidP="00B900AD">
      <w:pPr>
        <w:pStyle w:val="Lijstalinea"/>
        <w:ind w:left="360"/>
        <w:jc w:val="both"/>
        <w:rPr>
          <w:rFonts w:ascii="Futura Book" w:hAnsi="Futura Book" w:cs="Arial"/>
          <w:sz w:val="20"/>
          <w:szCs w:val="20"/>
        </w:rPr>
      </w:pPr>
      <w:r w:rsidRPr="008E6A84">
        <w:rPr>
          <w:rFonts w:ascii="Futura Book" w:hAnsi="Futura Book" w:cs="Arial"/>
          <w:sz w:val="20"/>
          <w:szCs w:val="20"/>
        </w:rPr>
        <w:t>(ligging/locatie/projectgrenzen/kaart</w:t>
      </w:r>
      <w:r w:rsidR="00AB4490" w:rsidRPr="008E6A84">
        <w:rPr>
          <w:rFonts w:ascii="Futura Book" w:hAnsi="Futura Book" w:cs="Arial"/>
          <w:sz w:val="20"/>
          <w:szCs w:val="20"/>
        </w:rPr>
        <w:t>)</w:t>
      </w:r>
    </w:p>
    <w:p w14:paraId="4B70CF76" w14:textId="77777777" w:rsidR="00505C1C" w:rsidRPr="008E6A84" w:rsidRDefault="00505C1C" w:rsidP="00505C1C">
      <w:pPr>
        <w:jc w:val="both"/>
        <w:rPr>
          <w:rFonts w:ascii="Futura Book" w:hAnsi="Futura Book" w:cs="Arial"/>
          <w:color w:val="000000" w:themeColor="text1"/>
          <w:sz w:val="20"/>
          <w:szCs w:val="20"/>
        </w:rPr>
      </w:pPr>
    </w:p>
    <w:p w14:paraId="41D3BDA8" w14:textId="77777777" w:rsidR="00A37A88" w:rsidRDefault="00A37A88" w:rsidP="00B900AD">
      <w:pPr>
        <w:pStyle w:val="Lijstalinea"/>
        <w:numPr>
          <w:ilvl w:val="0"/>
          <w:numId w:val="19"/>
        </w:numPr>
        <w:ind w:left="360"/>
        <w:jc w:val="both"/>
        <w:rPr>
          <w:rFonts w:ascii="Futura Book" w:hAnsi="Futura Book" w:cs="Arial"/>
          <w:color w:val="000000" w:themeColor="text1"/>
          <w:sz w:val="20"/>
          <w:szCs w:val="20"/>
        </w:rPr>
      </w:pPr>
      <w:r>
        <w:rPr>
          <w:rFonts w:ascii="Futura Book" w:hAnsi="Futura Book" w:cs="Arial"/>
          <w:color w:val="000000" w:themeColor="text1"/>
          <w:sz w:val="20"/>
          <w:szCs w:val="20"/>
        </w:rPr>
        <w:t>Indien van toepassing.</w:t>
      </w:r>
    </w:p>
    <w:p w14:paraId="731F9D0F" w14:textId="77777777" w:rsidR="00B900AD" w:rsidRPr="008E6A84" w:rsidRDefault="00FC514F" w:rsidP="006A6E8B">
      <w:pPr>
        <w:pStyle w:val="Lijstalinea"/>
        <w:ind w:left="360"/>
        <w:jc w:val="both"/>
        <w:rPr>
          <w:rFonts w:ascii="Futura Book" w:hAnsi="Futura Book" w:cs="Arial"/>
          <w:color w:val="000000" w:themeColor="text1"/>
          <w:sz w:val="20"/>
          <w:szCs w:val="20"/>
        </w:rPr>
      </w:pPr>
      <w:r w:rsidRPr="008E6A84">
        <w:rPr>
          <w:rFonts w:ascii="Futura Book" w:hAnsi="Futura Book" w:cs="Arial"/>
          <w:color w:val="000000" w:themeColor="text1"/>
          <w:sz w:val="20"/>
          <w:szCs w:val="20"/>
        </w:rPr>
        <w:t xml:space="preserve">Geef aan </w:t>
      </w:r>
      <w:r w:rsidR="00C01BF1" w:rsidRPr="008E6A84">
        <w:rPr>
          <w:rFonts w:ascii="Futura Book" w:hAnsi="Futura Book" w:cs="Arial"/>
          <w:color w:val="000000" w:themeColor="text1"/>
          <w:sz w:val="20"/>
          <w:szCs w:val="20"/>
        </w:rPr>
        <w:t>met behulp van welke concrete maatregelen</w:t>
      </w:r>
      <w:r w:rsidR="00577395" w:rsidRPr="008E6A84">
        <w:rPr>
          <w:rFonts w:ascii="Futura Book" w:hAnsi="Futura Book" w:cs="Arial"/>
          <w:sz w:val="20"/>
          <w:szCs w:val="20"/>
        </w:rPr>
        <w:t xml:space="preserve"> </w:t>
      </w:r>
      <w:r w:rsidR="00577395" w:rsidRPr="008E6A84">
        <w:rPr>
          <w:rFonts w:ascii="Futura Book" w:hAnsi="Futura Book" w:cs="Arial"/>
          <w:color w:val="000000" w:themeColor="text1"/>
          <w:sz w:val="20"/>
          <w:szCs w:val="20"/>
        </w:rPr>
        <w:t>in het ontwerp van de woningen en in de woonomgeving van</w:t>
      </w:r>
      <w:r w:rsidR="00C01BF1" w:rsidRPr="008E6A84">
        <w:rPr>
          <w:rFonts w:ascii="Futura Book" w:hAnsi="Futura Book" w:cs="Arial"/>
          <w:color w:val="000000" w:themeColor="text1"/>
          <w:sz w:val="20"/>
          <w:szCs w:val="20"/>
        </w:rPr>
        <w:t xml:space="preserve"> </w:t>
      </w:r>
      <w:r w:rsidR="00775028" w:rsidRPr="008E6A84">
        <w:rPr>
          <w:rFonts w:ascii="Futura Book" w:hAnsi="Futura Book" w:cs="Arial"/>
          <w:color w:val="000000" w:themeColor="text1"/>
          <w:sz w:val="20"/>
          <w:szCs w:val="20"/>
        </w:rPr>
        <w:t xml:space="preserve">uw woningbouwproject </w:t>
      </w:r>
      <w:r w:rsidRPr="008E6A84">
        <w:rPr>
          <w:rFonts w:ascii="Futura Book" w:hAnsi="Futura Book" w:cs="Arial"/>
          <w:color w:val="000000" w:themeColor="text1"/>
          <w:sz w:val="20"/>
          <w:szCs w:val="20"/>
        </w:rPr>
        <w:t>natuurinclusief, klimaatadaptief</w:t>
      </w:r>
      <w:r w:rsidR="00505C1C" w:rsidRPr="008E6A84">
        <w:rPr>
          <w:rFonts w:ascii="Futura Book" w:hAnsi="Futura Book" w:cs="Arial"/>
          <w:color w:val="000000" w:themeColor="text1"/>
          <w:sz w:val="20"/>
          <w:szCs w:val="20"/>
        </w:rPr>
        <w:t>,</w:t>
      </w:r>
      <w:r w:rsidRPr="008E6A84">
        <w:rPr>
          <w:rFonts w:ascii="Futura Book" w:hAnsi="Futura Book" w:cs="Arial"/>
          <w:color w:val="000000" w:themeColor="text1"/>
          <w:sz w:val="20"/>
          <w:szCs w:val="20"/>
        </w:rPr>
        <w:t xml:space="preserve"> circulair</w:t>
      </w:r>
      <w:r w:rsidR="00505C1C" w:rsidRPr="008E6A84">
        <w:rPr>
          <w:rFonts w:ascii="Futura Book" w:hAnsi="Futura Book" w:cs="Arial"/>
          <w:color w:val="000000" w:themeColor="text1"/>
          <w:sz w:val="20"/>
          <w:szCs w:val="20"/>
        </w:rPr>
        <w:t xml:space="preserve">, biobased en/of carbon stored </w:t>
      </w:r>
      <w:r w:rsidRPr="008E6A84">
        <w:rPr>
          <w:rFonts w:ascii="Futura Book" w:hAnsi="Futura Book" w:cs="Arial"/>
          <w:color w:val="000000" w:themeColor="text1"/>
          <w:sz w:val="20"/>
          <w:szCs w:val="20"/>
        </w:rPr>
        <w:t xml:space="preserve">wordt gebouwd. </w:t>
      </w:r>
      <w:r w:rsidR="00505C1C" w:rsidRPr="008E6A84">
        <w:rPr>
          <w:rFonts w:ascii="Futura Book" w:hAnsi="Futura Book" w:cs="Arial"/>
          <w:color w:val="000000" w:themeColor="text1"/>
          <w:sz w:val="20"/>
          <w:szCs w:val="20"/>
        </w:rPr>
        <w:t xml:space="preserve">Bijlage </w:t>
      </w:r>
      <w:r w:rsidR="006A6E8B">
        <w:rPr>
          <w:rFonts w:ascii="Futura Book" w:hAnsi="Futura Book" w:cs="Arial"/>
          <w:color w:val="000000" w:themeColor="text1"/>
          <w:sz w:val="20"/>
          <w:szCs w:val="20"/>
        </w:rPr>
        <w:t xml:space="preserve">1 </w:t>
      </w:r>
      <w:r w:rsidR="00030F89">
        <w:rPr>
          <w:rFonts w:ascii="Futura Book" w:hAnsi="Futura Book" w:cs="Arial"/>
          <w:color w:val="000000" w:themeColor="text1"/>
          <w:sz w:val="20"/>
          <w:szCs w:val="20"/>
        </w:rPr>
        <w:t>in dit format</w:t>
      </w:r>
      <w:r w:rsidR="006A6E8B">
        <w:rPr>
          <w:rFonts w:ascii="Futura Book" w:hAnsi="Futura Book" w:cs="Arial"/>
          <w:color w:val="000000" w:themeColor="text1"/>
          <w:sz w:val="20"/>
          <w:szCs w:val="20"/>
        </w:rPr>
        <w:t xml:space="preserve"> beva</w:t>
      </w:r>
      <w:r w:rsidR="00505C1C" w:rsidRPr="008E6A84">
        <w:rPr>
          <w:rFonts w:ascii="Futura Book" w:hAnsi="Futura Book" w:cs="Arial"/>
          <w:color w:val="000000" w:themeColor="text1"/>
          <w:sz w:val="20"/>
          <w:szCs w:val="20"/>
        </w:rPr>
        <w:t xml:space="preserve">t een niet uitputtend overzicht van mogelijke maatregelen. </w:t>
      </w:r>
    </w:p>
    <w:p w14:paraId="1ED95026" w14:textId="77777777" w:rsidR="00577395" w:rsidRPr="008E6A84" w:rsidRDefault="00577395" w:rsidP="00577395">
      <w:pPr>
        <w:jc w:val="both"/>
        <w:rPr>
          <w:rFonts w:ascii="Futura Book" w:hAnsi="Futura Book" w:cs="Arial"/>
          <w:color w:val="000000" w:themeColor="text1"/>
          <w:sz w:val="20"/>
          <w:szCs w:val="20"/>
        </w:rPr>
      </w:pPr>
    </w:p>
    <w:p w14:paraId="11E4737C" w14:textId="77777777" w:rsidR="0025265C" w:rsidRPr="008E6A84" w:rsidRDefault="0025265C" w:rsidP="002C4B39">
      <w:pPr>
        <w:pStyle w:val="Kop1"/>
        <w:numPr>
          <w:ilvl w:val="0"/>
          <w:numId w:val="0"/>
        </w:numPr>
        <w:ind w:left="851" w:hanging="851"/>
        <w:rPr>
          <w:rFonts w:ascii="Futura Book" w:hAnsi="Futura Book"/>
        </w:rPr>
      </w:pPr>
      <w:bookmarkStart w:id="2" w:name="_Toc54102021"/>
      <w:r w:rsidRPr="008E6A84">
        <w:rPr>
          <w:rFonts w:ascii="Futura Book" w:hAnsi="Futura Book"/>
        </w:rPr>
        <w:t>3</w:t>
      </w:r>
      <w:r w:rsidRPr="008E6A84">
        <w:rPr>
          <w:rFonts w:ascii="Futura Book" w:hAnsi="Futura Book"/>
        </w:rPr>
        <w:tab/>
      </w:r>
      <w:r w:rsidR="00B900AD" w:rsidRPr="008E6A84">
        <w:rPr>
          <w:rFonts w:ascii="Futura Book" w:hAnsi="Futura Book"/>
        </w:rPr>
        <w:t>D</w:t>
      </w:r>
      <w:r w:rsidRPr="008E6A84">
        <w:rPr>
          <w:rFonts w:ascii="Futura Book" w:hAnsi="Futura Book"/>
        </w:rPr>
        <w:t>oelstelling</w:t>
      </w:r>
      <w:bookmarkEnd w:id="2"/>
      <w:r w:rsidRPr="008E6A84">
        <w:rPr>
          <w:rFonts w:ascii="Futura Book" w:hAnsi="Futura Book"/>
        </w:rPr>
        <w:t xml:space="preserve"> </w:t>
      </w:r>
    </w:p>
    <w:p w14:paraId="042F1FF0" w14:textId="77777777" w:rsidR="0025265C" w:rsidRPr="008E6A84" w:rsidRDefault="0025265C" w:rsidP="0025265C">
      <w:pPr>
        <w:jc w:val="both"/>
        <w:rPr>
          <w:rFonts w:ascii="Futura Book" w:hAnsi="Futura Book" w:cs="Arial"/>
          <w:sz w:val="20"/>
          <w:szCs w:val="20"/>
        </w:rPr>
      </w:pPr>
      <w:r w:rsidRPr="008E6A84">
        <w:rPr>
          <w:rFonts w:ascii="Futura Book" w:hAnsi="Futura Book" w:cs="Arial"/>
          <w:sz w:val="20"/>
          <w:szCs w:val="20"/>
        </w:rPr>
        <w:t>Beschrijf wat de aanleiding is voor het project en wat de doelstelling is van het project.</w:t>
      </w:r>
    </w:p>
    <w:p w14:paraId="1EE8DD08" w14:textId="77777777" w:rsidR="00101A1C" w:rsidRPr="008E6A84" w:rsidRDefault="00101A1C" w:rsidP="0025265C">
      <w:pPr>
        <w:pStyle w:val="Lijstalinea"/>
        <w:jc w:val="both"/>
        <w:rPr>
          <w:rFonts w:ascii="Futura Book" w:hAnsi="Futura Book" w:cs="Arial"/>
          <w:sz w:val="20"/>
          <w:szCs w:val="20"/>
        </w:rPr>
      </w:pPr>
    </w:p>
    <w:p w14:paraId="66744123" w14:textId="77777777" w:rsidR="0025265C" w:rsidRPr="008E6A84" w:rsidRDefault="0025265C" w:rsidP="002C4B39">
      <w:pPr>
        <w:pStyle w:val="Kop1"/>
        <w:numPr>
          <w:ilvl w:val="0"/>
          <w:numId w:val="0"/>
        </w:numPr>
        <w:ind w:left="851" w:hanging="851"/>
        <w:rPr>
          <w:rFonts w:ascii="Futura Book" w:hAnsi="Futura Book"/>
        </w:rPr>
      </w:pPr>
      <w:bookmarkStart w:id="3" w:name="_Toc54102022"/>
      <w:r w:rsidRPr="008E6A84">
        <w:rPr>
          <w:rFonts w:ascii="Futura Book" w:hAnsi="Futura Book"/>
        </w:rPr>
        <w:t xml:space="preserve">4 </w:t>
      </w:r>
      <w:r w:rsidRPr="008E6A84">
        <w:rPr>
          <w:rFonts w:ascii="Futura Book" w:hAnsi="Futura Book"/>
        </w:rPr>
        <w:tab/>
        <w:t>Projectorganisatie</w:t>
      </w:r>
      <w:bookmarkEnd w:id="3"/>
    </w:p>
    <w:p w14:paraId="14F3D5A0" w14:textId="77777777" w:rsidR="00351AAF" w:rsidRPr="008E6A84" w:rsidRDefault="00351AAF" w:rsidP="00CE31A3">
      <w:pPr>
        <w:pStyle w:val="Pa2"/>
        <w:jc w:val="both"/>
        <w:rPr>
          <w:rFonts w:ascii="Futura Book" w:hAnsi="Futura Book" w:cs="Arial"/>
          <w:sz w:val="20"/>
          <w:szCs w:val="20"/>
        </w:rPr>
      </w:pPr>
      <w:r w:rsidRPr="008E6A84">
        <w:rPr>
          <w:rFonts w:ascii="Futura Book" w:hAnsi="Futura Book" w:cs="Arial"/>
          <w:sz w:val="20"/>
          <w:szCs w:val="20"/>
        </w:rPr>
        <w:t>Beschrijf taken, rollen en verantwoordelijkheden binnen het collectief</w:t>
      </w:r>
      <w:r w:rsidR="006800A8" w:rsidRPr="008E6A84">
        <w:rPr>
          <w:rFonts w:ascii="Futura Book" w:hAnsi="Futura Book" w:cs="Arial"/>
          <w:sz w:val="20"/>
          <w:szCs w:val="20"/>
        </w:rPr>
        <w:t xml:space="preserve"> wooninitiatief</w:t>
      </w:r>
      <w:r w:rsidRPr="008E6A84">
        <w:rPr>
          <w:rFonts w:ascii="Futura Book" w:hAnsi="Futura Book" w:cs="Arial"/>
          <w:sz w:val="20"/>
          <w:szCs w:val="20"/>
        </w:rPr>
        <w:t xml:space="preserve">, bij opdrachtverlening en besluitvorming. Licht de </w:t>
      </w:r>
      <w:r w:rsidRPr="008E6A84">
        <w:rPr>
          <w:rFonts w:ascii="Futura Book" w:hAnsi="Futura Book" w:cs="Arial"/>
          <w:color w:val="000000"/>
          <w:sz w:val="20"/>
          <w:szCs w:val="20"/>
        </w:rPr>
        <w:t xml:space="preserve">vrije keuze toe van het </w:t>
      </w:r>
      <w:r w:rsidR="006800A8" w:rsidRPr="008E6A84">
        <w:rPr>
          <w:rFonts w:ascii="Futura Book" w:hAnsi="Futura Book" w:cs="Arial"/>
          <w:color w:val="000000"/>
          <w:sz w:val="20"/>
          <w:szCs w:val="20"/>
        </w:rPr>
        <w:t xml:space="preserve">initiatief </w:t>
      </w:r>
      <w:r w:rsidRPr="008E6A84">
        <w:rPr>
          <w:rFonts w:ascii="Futura Book" w:hAnsi="Futura Book" w:cs="Arial"/>
          <w:color w:val="000000"/>
          <w:sz w:val="20"/>
          <w:szCs w:val="20"/>
        </w:rPr>
        <w:t xml:space="preserve">in de opdrachtverlening aan externe partijen in het bouwproces, en de doorslaggevende stem van het </w:t>
      </w:r>
      <w:r w:rsidR="006800A8" w:rsidRPr="008E6A84">
        <w:rPr>
          <w:rFonts w:ascii="Futura Book" w:hAnsi="Futura Book" w:cs="Arial"/>
          <w:color w:val="000000"/>
          <w:sz w:val="20"/>
          <w:szCs w:val="20"/>
        </w:rPr>
        <w:t xml:space="preserve">initiatief </w:t>
      </w:r>
      <w:r w:rsidRPr="008E6A84">
        <w:rPr>
          <w:rFonts w:ascii="Futura Book" w:hAnsi="Futura Book" w:cs="Arial"/>
          <w:color w:val="000000"/>
          <w:sz w:val="20"/>
          <w:szCs w:val="20"/>
        </w:rPr>
        <w:t xml:space="preserve">in het ontwerp- en bouwproces van </w:t>
      </w:r>
      <w:r w:rsidR="00D960F6" w:rsidRPr="008E6A84">
        <w:rPr>
          <w:rFonts w:ascii="Futura Book" w:hAnsi="Futura Book" w:cs="Arial"/>
          <w:color w:val="000000"/>
          <w:sz w:val="20"/>
          <w:szCs w:val="20"/>
        </w:rPr>
        <w:t>het</w:t>
      </w:r>
      <w:r w:rsidRPr="008E6A84">
        <w:rPr>
          <w:rFonts w:ascii="Futura Book" w:hAnsi="Futura Book" w:cs="Arial"/>
          <w:color w:val="000000"/>
          <w:sz w:val="20"/>
          <w:szCs w:val="20"/>
        </w:rPr>
        <w:t xml:space="preserve"> </w:t>
      </w:r>
      <w:r w:rsidR="008C69B9" w:rsidRPr="008E6A84">
        <w:rPr>
          <w:rFonts w:ascii="Futura Book" w:hAnsi="Futura Book" w:cs="Arial"/>
          <w:color w:val="000000"/>
          <w:sz w:val="20"/>
          <w:szCs w:val="20"/>
        </w:rPr>
        <w:t xml:space="preserve">collectief </w:t>
      </w:r>
      <w:r w:rsidRPr="008E6A84">
        <w:rPr>
          <w:rFonts w:ascii="Futura Book" w:hAnsi="Futura Book" w:cs="Arial"/>
          <w:color w:val="000000"/>
          <w:sz w:val="20"/>
          <w:szCs w:val="20"/>
        </w:rPr>
        <w:t>woningbouwproject.</w:t>
      </w:r>
    </w:p>
    <w:p w14:paraId="695722E7" w14:textId="77777777" w:rsidR="00351AAF" w:rsidRPr="008E6A84" w:rsidRDefault="00351AAF" w:rsidP="00351AAF">
      <w:pPr>
        <w:jc w:val="both"/>
        <w:rPr>
          <w:rFonts w:ascii="Futura Book" w:hAnsi="Futura Book" w:cs="Arial"/>
          <w:sz w:val="20"/>
          <w:szCs w:val="20"/>
        </w:rPr>
      </w:pPr>
    </w:p>
    <w:p w14:paraId="4EE2F892" w14:textId="77777777" w:rsidR="005100C3" w:rsidRPr="008E6A84" w:rsidRDefault="00351AAF" w:rsidP="00CE31A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Futura Book" w:hAnsi="Futura Book" w:cs="Arial"/>
          <w:sz w:val="20"/>
          <w:szCs w:val="20"/>
        </w:rPr>
      </w:pPr>
      <w:r w:rsidRPr="008E6A84">
        <w:rPr>
          <w:rFonts w:ascii="Futura Book" w:hAnsi="Futura Book" w:cs="Arial"/>
          <w:sz w:val="20"/>
          <w:szCs w:val="20"/>
        </w:rPr>
        <w:t xml:space="preserve">Korte toelichting op de organisatie van het collectief </w:t>
      </w:r>
      <w:r w:rsidR="006800A8" w:rsidRPr="008E6A84">
        <w:rPr>
          <w:rFonts w:ascii="Futura Book" w:hAnsi="Futura Book" w:cs="Arial"/>
          <w:sz w:val="20"/>
          <w:szCs w:val="20"/>
        </w:rPr>
        <w:t xml:space="preserve">wooninitiatief </w:t>
      </w:r>
      <w:r w:rsidR="00B900AD" w:rsidRPr="008E6A84">
        <w:rPr>
          <w:rFonts w:ascii="Futura Book" w:hAnsi="Futura Book" w:cs="Arial"/>
          <w:sz w:val="20"/>
          <w:szCs w:val="20"/>
        </w:rPr>
        <w:t>di</w:t>
      </w:r>
      <w:r w:rsidRPr="008E6A84">
        <w:rPr>
          <w:rFonts w:ascii="Futura Book" w:hAnsi="Futura Book" w:cs="Arial"/>
          <w:sz w:val="20"/>
          <w:szCs w:val="20"/>
        </w:rPr>
        <w:t xml:space="preserve">e aansluit bij de statuten. </w:t>
      </w:r>
    </w:p>
    <w:p w14:paraId="7466CE28" w14:textId="77777777" w:rsidR="00351AAF" w:rsidRPr="008E6A84" w:rsidRDefault="00351AAF" w:rsidP="00CE31A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Futura Book" w:hAnsi="Futura Book" w:cs="Arial"/>
          <w:sz w:val="20"/>
          <w:szCs w:val="20"/>
        </w:rPr>
      </w:pPr>
      <w:r w:rsidRPr="008E6A84">
        <w:rPr>
          <w:rFonts w:ascii="Futura Book" w:hAnsi="Futura Book" w:cs="Arial"/>
          <w:sz w:val="20"/>
          <w:szCs w:val="20"/>
        </w:rPr>
        <w:t xml:space="preserve">En toelichting op de vrije keuze en de doorslaggevende stem van het </w:t>
      </w:r>
      <w:r w:rsidR="006800A8" w:rsidRPr="008E6A84">
        <w:rPr>
          <w:rFonts w:ascii="Futura Book" w:hAnsi="Futura Book" w:cs="Arial"/>
          <w:sz w:val="20"/>
          <w:szCs w:val="20"/>
        </w:rPr>
        <w:t>initiatief</w:t>
      </w:r>
      <w:r w:rsidRPr="008E6A84">
        <w:rPr>
          <w:rFonts w:ascii="Futura Book" w:hAnsi="Futura Book" w:cs="Arial"/>
          <w:sz w:val="20"/>
          <w:szCs w:val="20"/>
        </w:rPr>
        <w:t xml:space="preserve">. </w:t>
      </w:r>
    </w:p>
    <w:p w14:paraId="26FFBB8F" w14:textId="77777777" w:rsidR="00101A1C" w:rsidRPr="008E6A84" w:rsidRDefault="00101A1C" w:rsidP="0025265C">
      <w:pPr>
        <w:pStyle w:val="Lijstalinea"/>
        <w:jc w:val="both"/>
        <w:rPr>
          <w:rFonts w:ascii="Futura Book" w:hAnsi="Futura Book" w:cs="Arial"/>
          <w:sz w:val="20"/>
          <w:szCs w:val="20"/>
        </w:rPr>
      </w:pPr>
    </w:p>
    <w:p w14:paraId="3BCB2D7F" w14:textId="77777777" w:rsidR="0025265C" w:rsidRPr="008E6A84" w:rsidRDefault="0025265C" w:rsidP="002C4B39">
      <w:pPr>
        <w:pStyle w:val="Kop1"/>
        <w:numPr>
          <w:ilvl w:val="0"/>
          <w:numId w:val="0"/>
        </w:numPr>
        <w:ind w:left="851" w:hanging="851"/>
        <w:rPr>
          <w:rFonts w:ascii="Futura Book" w:hAnsi="Futura Book"/>
        </w:rPr>
      </w:pPr>
      <w:bookmarkStart w:id="4" w:name="_Toc54102023"/>
      <w:r w:rsidRPr="008E6A84">
        <w:rPr>
          <w:rFonts w:ascii="Futura Book" w:hAnsi="Futura Book"/>
        </w:rPr>
        <w:t>5</w:t>
      </w:r>
      <w:r w:rsidRPr="008E6A84">
        <w:rPr>
          <w:rFonts w:ascii="Futura Book" w:hAnsi="Futura Book"/>
        </w:rPr>
        <w:tab/>
        <w:t>Projectactiviteiten</w:t>
      </w:r>
      <w:bookmarkEnd w:id="4"/>
    </w:p>
    <w:p w14:paraId="7C9D4516" w14:textId="77777777" w:rsidR="0025265C" w:rsidRPr="008E6A84" w:rsidRDefault="0025265C" w:rsidP="0025265C">
      <w:pPr>
        <w:jc w:val="both"/>
        <w:rPr>
          <w:rFonts w:ascii="Futura Book" w:hAnsi="Futura Book" w:cs="Arial"/>
          <w:sz w:val="20"/>
          <w:szCs w:val="20"/>
        </w:rPr>
      </w:pPr>
      <w:r w:rsidRPr="008E6A84">
        <w:rPr>
          <w:rFonts w:ascii="Futura Book" w:hAnsi="Futura Book" w:cs="Arial"/>
          <w:sz w:val="20"/>
          <w:szCs w:val="20"/>
        </w:rPr>
        <w:t>Beschrijf de uit te voeren projectactiviteiten</w:t>
      </w:r>
      <w:r w:rsidR="008C69B9" w:rsidRPr="008E6A84">
        <w:rPr>
          <w:rFonts w:ascii="Futura Book" w:hAnsi="Futura Book" w:cs="Arial"/>
          <w:sz w:val="20"/>
          <w:szCs w:val="20"/>
        </w:rPr>
        <w:t xml:space="preserve">. </w:t>
      </w:r>
      <w:r w:rsidRPr="008E6A84">
        <w:rPr>
          <w:rFonts w:ascii="Futura Book" w:hAnsi="Futura Book" w:cs="Arial"/>
          <w:sz w:val="20"/>
          <w:szCs w:val="20"/>
        </w:rPr>
        <w:t xml:space="preserve"> </w:t>
      </w:r>
    </w:p>
    <w:p w14:paraId="38706909" w14:textId="77777777" w:rsidR="0025265C" w:rsidRPr="008E6A84" w:rsidRDefault="0025265C" w:rsidP="0025265C">
      <w:pPr>
        <w:pStyle w:val="Lijstalinea"/>
        <w:jc w:val="both"/>
        <w:rPr>
          <w:rFonts w:ascii="Futura Book" w:hAnsi="Futura Book" w:cs="Arial"/>
          <w:sz w:val="20"/>
          <w:szCs w:val="20"/>
        </w:rPr>
      </w:pPr>
    </w:p>
    <w:p w14:paraId="4B7A447A" w14:textId="77777777" w:rsidR="0025265C" w:rsidRPr="008E6A84" w:rsidRDefault="0025265C" w:rsidP="002C4B39">
      <w:pPr>
        <w:pStyle w:val="Kop1"/>
        <w:numPr>
          <w:ilvl w:val="0"/>
          <w:numId w:val="0"/>
        </w:numPr>
        <w:ind w:left="851" w:hanging="851"/>
        <w:rPr>
          <w:rFonts w:ascii="Futura Book" w:hAnsi="Futura Book"/>
        </w:rPr>
      </w:pPr>
      <w:bookmarkStart w:id="5" w:name="_Toc54102024"/>
      <w:r w:rsidRPr="008E6A84">
        <w:rPr>
          <w:rFonts w:ascii="Futura Book" w:hAnsi="Futura Book"/>
        </w:rPr>
        <w:t>6</w:t>
      </w:r>
      <w:r w:rsidRPr="008E6A84">
        <w:rPr>
          <w:rFonts w:ascii="Futura Book" w:hAnsi="Futura Book"/>
        </w:rPr>
        <w:tab/>
        <w:t>Juridische en planologische haalbaarheid en planning</w:t>
      </w:r>
      <w:bookmarkEnd w:id="5"/>
    </w:p>
    <w:p w14:paraId="2CA1DDBB" w14:textId="77777777" w:rsidR="0025265C" w:rsidRPr="008E6A84" w:rsidRDefault="0025265C" w:rsidP="008C69B9">
      <w:pPr>
        <w:pStyle w:val="Lijstalinea"/>
        <w:numPr>
          <w:ilvl w:val="0"/>
          <w:numId w:val="13"/>
        </w:numPr>
        <w:ind w:left="360"/>
        <w:jc w:val="both"/>
        <w:rPr>
          <w:rFonts w:ascii="Futura Book" w:hAnsi="Futura Book" w:cs="Arial"/>
          <w:sz w:val="20"/>
          <w:szCs w:val="20"/>
        </w:rPr>
      </w:pPr>
      <w:r w:rsidRPr="008E6A84">
        <w:rPr>
          <w:rFonts w:ascii="Futura Book" w:hAnsi="Futura Book" w:cs="Arial"/>
          <w:sz w:val="20"/>
          <w:szCs w:val="20"/>
        </w:rPr>
        <w:t>Overzicht status vergunningen en contracten</w:t>
      </w:r>
    </w:p>
    <w:p w14:paraId="58C40781" w14:textId="77777777" w:rsidR="0025265C" w:rsidRPr="008E6A84" w:rsidRDefault="0025265C" w:rsidP="008C69B9">
      <w:pPr>
        <w:pStyle w:val="Lijstalinea"/>
        <w:numPr>
          <w:ilvl w:val="0"/>
          <w:numId w:val="13"/>
        </w:numPr>
        <w:ind w:left="360"/>
        <w:jc w:val="both"/>
        <w:rPr>
          <w:rFonts w:ascii="Futura Book" w:hAnsi="Futura Book" w:cs="Arial"/>
          <w:sz w:val="20"/>
          <w:szCs w:val="20"/>
        </w:rPr>
      </w:pPr>
      <w:r w:rsidRPr="008E6A84">
        <w:rPr>
          <w:rFonts w:ascii="Futura Book" w:hAnsi="Futura Book" w:cs="Arial"/>
          <w:sz w:val="20"/>
          <w:szCs w:val="20"/>
        </w:rPr>
        <w:t xml:space="preserve">Activiteitenplanning (inclusief mijlpalen: schetsontwerp, voorlopig ontwerp, definitief ontwerp, start bouw) tot en met de oplevering van de woningen. </w:t>
      </w:r>
    </w:p>
    <w:p w14:paraId="7360BF05" w14:textId="77777777" w:rsidR="008C69B9" w:rsidRPr="008E6A84" w:rsidRDefault="008C69B9" w:rsidP="008C69B9">
      <w:pPr>
        <w:pStyle w:val="Lijstalinea"/>
        <w:rPr>
          <w:rFonts w:ascii="Futura Book" w:hAnsi="Futura Book" w:cs="Arial"/>
          <w:sz w:val="20"/>
          <w:szCs w:val="20"/>
        </w:rPr>
      </w:pPr>
    </w:p>
    <w:p w14:paraId="618D16E1" w14:textId="77777777" w:rsidR="008C69B9" w:rsidRPr="008E6A84" w:rsidRDefault="008C69B9" w:rsidP="008C69B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Futura Book" w:hAnsi="Futura Book" w:cs="Arial"/>
          <w:sz w:val="20"/>
          <w:szCs w:val="20"/>
        </w:rPr>
      </w:pPr>
      <w:r w:rsidRPr="008E6A84">
        <w:rPr>
          <w:rFonts w:ascii="Futura Book" w:hAnsi="Futura Book" w:cs="Arial"/>
          <w:sz w:val="20"/>
          <w:szCs w:val="20"/>
        </w:rPr>
        <w:t>Een helder overzicht van de beschikbare vergunningen, de status van de vergunningen</w:t>
      </w:r>
      <w:r w:rsidR="004F51E0">
        <w:rPr>
          <w:rFonts w:ascii="Futura Book" w:hAnsi="Futura Book" w:cs="Arial"/>
          <w:sz w:val="20"/>
          <w:szCs w:val="20"/>
        </w:rPr>
        <w:t>,</w:t>
      </w:r>
      <w:r w:rsidRPr="008E6A84">
        <w:rPr>
          <w:rFonts w:ascii="Futura Book" w:hAnsi="Futura Book" w:cs="Arial"/>
          <w:sz w:val="20"/>
          <w:szCs w:val="20"/>
        </w:rPr>
        <w:t xml:space="preserve"> contracten (grondaankoop</w:t>
      </w:r>
      <w:r w:rsidR="002832CF" w:rsidRPr="008E6A84">
        <w:rPr>
          <w:rFonts w:ascii="Futura Book" w:hAnsi="Futura Book" w:cs="Arial"/>
          <w:sz w:val="20"/>
          <w:szCs w:val="20"/>
        </w:rPr>
        <w:t>,</w:t>
      </w:r>
      <w:r w:rsidRPr="008E6A84">
        <w:rPr>
          <w:rFonts w:ascii="Futura Book" w:hAnsi="Futura Book" w:cs="Arial"/>
          <w:sz w:val="20"/>
          <w:szCs w:val="20"/>
        </w:rPr>
        <w:t xml:space="preserve"> etc.) en een planning tot start bouw en een planning van de bouw t/m opleveren woningen. </w:t>
      </w:r>
    </w:p>
    <w:p w14:paraId="7CB39D83" w14:textId="77777777" w:rsidR="00101A1C" w:rsidRPr="008E6A84" w:rsidRDefault="00101A1C" w:rsidP="0025265C">
      <w:pPr>
        <w:jc w:val="both"/>
        <w:rPr>
          <w:rFonts w:ascii="Futura Book" w:hAnsi="Futura Book" w:cs="Arial"/>
          <w:b/>
          <w:smallCaps/>
          <w:sz w:val="20"/>
          <w:szCs w:val="20"/>
        </w:rPr>
      </w:pPr>
      <w:bookmarkStart w:id="6" w:name="_Hlk532552368"/>
    </w:p>
    <w:p w14:paraId="11AE9A63" w14:textId="77777777" w:rsidR="0025265C" w:rsidRPr="008E6A84" w:rsidRDefault="0025265C" w:rsidP="002C4B39">
      <w:pPr>
        <w:pStyle w:val="Kop1"/>
        <w:numPr>
          <w:ilvl w:val="0"/>
          <w:numId w:val="0"/>
        </w:numPr>
        <w:ind w:left="851" w:hanging="851"/>
        <w:rPr>
          <w:rFonts w:ascii="Futura Book" w:hAnsi="Futura Book"/>
        </w:rPr>
      </w:pPr>
      <w:bookmarkStart w:id="7" w:name="_Toc54102025"/>
      <w:r w:rsidRPr="008E6A84">
        <w:rPr>
          <w:rFonts w:ascii="Futura Book" w:hAnsi="Futura Book"/>
        </w:rPr>
        <w:t xml:space="preserve">7 </w:t>
      </w:r>
      <w:r w:rsidR="00A61A57" w:rsidRPr="008E6A84">
        <w:rPr>
          <w:rFonts w:ascii="Futura Book" w:hAnsi="Futura Book"/>
        </w:rPr>
        <w:tab/>
      </w:r>
      <w:r w:rsidRPr="008E6A84">
        <w:rPr>
          <w:rFonts w:ascii="Futura Book" w:hAnsi="Futura Book"/>
        </w:rPr>
        <w:t>Projectrisico’s</w:t>
      </w:r>
      <w:bookmarkEnd w:id="7"/>
    </w:p>
    <w:p w14:paraId="72657BBD" w14:textId="77777777" w:rsidR="00A61A57" w:rsidRPr="008E6A84" w:rsidRDefault="0025265C" w:rsidP="00A61A57">
      <w:pPr>
        <w:pStyle w:val="Lijstalinea"/>
        <w:numPr>
          <w:ilvl w:val="0"/>
          <w:numId w:val="20"/>
        </w:numPr>
        <w:ind w:left="360"/>
        <w:jc w:val="both"/>
        <w:rPr>
          <w:rFonts w:ascii="Futura Book" w:hAnsi="Futura Book" w:cs="Arial"/>
          <w:sz w:val="20"/>
          <w:szCs w:val="20"/>
        </w:rPr>
      </w:pPr>
      <w:bookmarkStart w:id="8" w:name="_Hlk532552453"/>
      <w:bookmarkEnd w:id="6"/>
      <w:r w:rsidRPr="008E6A84">
        <w:rPr>
          <w:rFonts w:ascii="Futura Book" w:hAnsi="Futura Book" w:cs="Arial"/>
          <w:sz w:val="20"/>
          <w:szCs w:val="20"/>
        </w:rPr>
        <w:t>Afzetrisico/markt</w:t>
      </w:r>
    </w:p>
    <w:p w14:paraId="3A48EF35" w14:textId="77777777" w:rsidR="0025265C" w:rsidRPr="008E6A84" w:rsidRDefault="0025265C" w:rsidP="00A61A57">
      <w:pPr>
        <w:pStyle w:val="Lijstalinea"/>
        <w:numPr>
          <w:ilvl w:val="0"/>
          <w:numId w:val="20"/>
        </w:numPr>
        <w:ind w:left="360"/>
        <w:jc w:val="both"/>
        <w:rPr>
          <w:rFonts w:ascii="Futura Book" w:hAnsi="Futura Book" w:cs="Arial"/>
          <w:sz w:val="20"/>
          <w:szCs w:val="20"/>
        </w:rPr>
      </w:pPr>
      <w:r w:rsidRPr="008E6A84">
        <w:rPr>
          <w:rFonts w:ascii="Futura Book" w:hAnsi="Futura Book" w:cs="Arial"/>
          <w:sz w:val="20"/>
          <w:szCs w:val="20"/>
        </w:rPr>
        <w:t>Zekerheid afname woningen</w:t>
      </w:r>
    </w:p>
    <w:p w14:paraId="1B0D8D50" w14:textId="77777777" w:rsidR="0025265C" w:rsidRPr="008E6A84" w:rsidRDefault="0025265C" w:rsidP="00A61A57">
      <w:pPr>
        <w:pStyle w:val="Lijstalinea"/>
        <w:numPr>
          <w:ilvl w:val="0"/>
          <w:numId w:val="13"/>
        </w:numPr>
        <w:ind w:left="360"/>
        <w:jc w:val="both"/>
        <w:rPr>
          <w:rFonts w:ascii="Futura Book" w:hAnsi="Futura Book" w:cs="Arial"/>
          <w:sz w:val="20"/>
          <w:szCs w:val="20"/>
        </w:rPr>
      </w:pPr>
      <w:r w:rsidRPr="008E6A84">
        <w:rPr>
          <w:rFonts w:ascii="Futura Book" w:hAnsi="Futura Book" w:cs="Arial"/>
          <w:sz w:val="20"/>
          <w:szCs w:val="20"/>
        </w:rPr>
        <w:t>Ontwikkeling bouwkosten</w:t>
      </w:r>
    </w:p>
    <w:bookmarkEnd w:id="8"/>
    <w:p w14:paraId="71F2ED5B" w14:textId="77777777" w:rsidR="0025265C" w:rsidRPr="008E6A84" w:rsidRDefault="0025265C" w:rsidP="00A61A57">
      <w:pPr>
        <w:pStyle w:val="Lijstalinea"/>
        <w:numPr>
          <w:ilvl w:val="0"/>
          <w:numId w:val="13"/>
        </w:numPr>
        <w:ind w:left="360"/>
        <w:jc w:val="both"/>
        <w:rPr>
          <w:rFonts w:ascii="Futura Book" w:hAnsi="Futura Book" w:cs="Arial"/>
          <w:sz w:val="20"/>
          <w:szCs w:val="20"/>
        </w:rPr>
      </w:pPr>
      <w:r w:rsidRPr="008E6A84">
        <w:rPr>
          <w:rFonts w:ascii="Futura Book" w:hAnsi="Futura Book" w:cs="Arial"/>
          <w:sz w:val="20"/>
          <w:szCs w:val="20"/>
        </w:rPr>
        <w:t>Planningsrisico (inclusief juridische en planologische risico’s)</w:t>
      </w:r>
    </w:p>
    <w:p w14:paraId="0F88BE36" w14:textId="77777777" w:rsidR="0025265C" w:rsidRPr="008E6A84" w:rsidRDefault="0025265C" w:rsidP="00A61A57">
      <w:pPr>
        <w:pStyle w:val="Lijstalinea"/>
        <w:numPr>
          <w:ilvl w:val="0"/>
          <w:numId w:val="13"/>
        </w:numPr>
        <w:ind w:left="360"/>
        <w:jc w:val="both"/>
        <w:rPr>
          <w:rFonts w:ascii="Futura Book" w:hAnsi="Futura Book" w:cs="Arial"/>
          <w:sz w:val="20"/>
          <w:szCs w:val="20"/>
        </w:rPr>
      </w:pPr>
      <w:r w:rsidRPr="008E6A84">
        <w:rPr>
          <w:rFonts w:ascii="Futura Book" w:hAnsi="Futura Book" w:cs="Arial"/>
          <w:sz w:val="20"/>
          <w:szCs w:val="20"/>
        </w:rPr>
        <w:lastRenderedPageBreak/>
        <w:t>Financieringsrisico’s</w:t>
      </w:r>
    </w:p>
    <w:p w14:paraId="0BF5E4BA" w14:textId="77777777" w:rsidR="0025265C" w:rsidRPr="008E6A84" w:rsidRDefault="0025265C" w:rsidP="00A61A57">
      <w:pPr>
        <w:pStyle w:val="Lijstalinea"/>
        <w:numPr>
          <w:ilvl w:val="0"/>
          <w:numId w:val="13"/>
        </w:numPr>
        <w:ind w:left="360"/>
        <w:jc w:val="both"/>
        <w:rPr>
          <w:rFonts w:ascii="Futura Book" w:hAnsi="Futura Book" w:cs="Arial"/>
          <w:sz w:val="20"/>
          <w:szCs w:val="20"/>
        </w:rPr>
      </w:pPr>
      <w:r w:rsidRPr="008E6A84">
        <w:rPr>
          <w:rFonts w:ascii="Futura Book" w:hAnsi="Futura Book" w:cs="Arial"/>
          <w:sz w:val="20"/>
          <w:szCs w:val="20"/>
        </w:rPr>
        <w:t>Overige risico’s</w:t>
      </w:r>
    </w:p>
    <w:p w14:paraId="73547581" w14:textId="77777777" w:rsidR="00A61A57" w:rsidRPr="008E6A84" w:rsidRDefault="00A61A57" w:rsidP="00A61A57">
      <w:pPr>
        <w:jc w:val="both"/>
        <w:rPr>
          <w:rFonts w:ascii="Futura Book" w:hAnsi="Futura Book" w:cs="Arial"/>
          <w:sz w:val="20"/>
          <w:szCs w:val="20"/>
        </w:rPr>
      </w:pPr>
    </w:p>
    <w:p w14:paraId="0A2CD013" w14:textId="77777777" w:rsidR="00A61A57" w:rsidRPr="008E6A84" w:rsidRDefault="00A61A57" w:rsidP="00A61A5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Futura Book" w:hAnsi="Futura Book" w:cs="Arial"/>
          <w:sz w:val="20"/>
          <w:szCs w:val="20"/>
        </w:rPr>
      </w:pPr>
      <w:r w:rsidRPr="008E6A84">
        <w:rPr>
          <w:rFonts w:ascii="Futura Book" w:hAnsi="Futura Book" w:cs="Arial"/>
          <w:sz w:val="20"/>
          <w:szCs w:val="20"/>
        </w:rPr>
        <w:t xml:space="preserve">Beschrijving van de risico’s en de wijze van beheersen. </w:t>
      </w:r>
    </w:p>
    <w:p w14:paraId="74372644" w14:textId="77777777" w:rsidR="00101A1C" w:rsidRPr="008E6A84" w:rsidRDefault="00101A1C" w:rsidP="0025265C">
      <w:pPr>
        <w:jc w:val="both"/>
        <w:rPr>
          <w:rFonts w:ascii="Futura Book" w:hAnsi="Futura Book" w:cs="Arial"/>
          <w:sz w:val="20"/>
          <w:szCs w:val="20"/>
        </w:rPr>
      </w:pPr>
    </w:p>
    <w:p w14:paraId="02C3F5D8" w14:textId="77777777" w:rsidR="0025265C" w:rsidRPr="008E6A84" w:rsidRDefault="0025265C" w:rsidP="002C4B39">
      <w:pPr>
        <w:pStyle w:val="Kop1"/>
        <w:numPr>
          <w:ilvl w:val="0"/>
          <w:numId w:val="0"/>
        </w:numPr>
        <w:ind w:left="851" w:hanging="851"/>
        <w:rPr>
          <w:rFonts w:ascii="Futura Book" w:hAnsi="Futura Book"/>
        </w:rPr>
      </w:pPr>
      <w:bookmarkStart w:id="9" w:name="_Toc54102026"/>
      <w:r w:rsidRPr="008E6A84">
        <w:rPr>
          <w:rFonts w:ascii="Futura Book" w:hAnsi="Futura Book"/>
        </w:rPr>
        <w:t xml:space="preserve">8 </w:t>
      </w:r>
      <w:r w:rsidR="00A61A57" w:rsidRPr="008E6A84">
        <w:rPr>
          <w:rFonts w:ascii="Futura Book" w:hAnsi="Futura Book"/>
        </w:rPr>
        <w:tab/>
        <w:t>H</w:t>
      </w:r>
      <w:r w:rsidRPr="008E6A84">
        <w:rPr>
          <w:rFonts w:ascii="Futura Book" w:hAnsi="Futura Book"/>
        </w:rPr>
        <w:t>aalbaarheidsanalyse</w:t>
      </w:r>
      <w:bookmarkEnd w:id="9"/>
    </w:p>
    <w:p w14:paraId="32BB0BC1" w14:textId="77777777" w:rsidR="00F2237F" w:rsidRPr="008E6A84" w:rsidRDefault="00F2237F" w:rsidP="00F2237F">
      <w:pPr>
        <w:pStyle w:val="PGNormaal"/>
        <w:rPr>
          <w:rFonts w:ascii="Futura Book" w:hAnsi="Futura Book"/>
        </w:rPr>
      </w:pPr>
    </w:p>
    <w:p w14:paraId="4CBEAC01" w14:textId="77777777" w:rsidR="0025265C" w:rsidRPr="008E6A84" w:rsidRDefault="0025265C" w:rsidP="0025265C">
      <w:pPr>
        <w:pBdr>
          <w:top w:val="single" w:sz="4" w:space="1" w:color="auto"/>
          <w:left w:val="single" w:sz="4" w:space="4" w:color="auto"/>
          <w:bottom w:val="single" w:sz="4" w:space="0" w:color="auto"/>
          <w:right w:val="single" w:sz="4" w:space="4" w:color="auto"/>
        </w:pBdr>
        <w:shd w:val="clear" w:color="auto" w:fill="D9D9D9" w:themeFill="background1" w:themeFillShade="D9"/>
        <w:jc w:val="both"/>
        <w:rPr>
          <w:rFonts w:ascii="Futura Book" w:hAnsi="Futura Book" w:cs="Arial"/>
          <w:sz w:val="20"/>
          <w:szCs w:val="20"/>
        </w:rPr>
      </w:pPr>
      <w:r w:rsidRPr="008E6A84">
        <w:rPr>
          <w:rFonts w:ascii="Futura Book" w:hAnsi="Futura Book" w:cs="Arial"/>
          <w:sz w:val="20"/>
          <w:szCs w:val="20"/>
        </w:rPr>
        <w:t>Een complete haalbaarheidsanalyse bestaat uit een uitwerking van de GREX en de VEX, een overzicht van de stichtingskosten, de aantallen woningen, het programma, de aankoopprijs, VON-prijzen</w:t>
      </w:r>
      <w:r w:rsidR="002F4567" w:rsidRPr="008E6A84">
        <w:rPr>
          <w:rFonts w:ascii="Futura Book" w:hAnsi="Futura Book" w:cs="Arial"/>
          <w:sz w:val="20"/>
          <w:szCs w:val="20"/>
        </w:rPr>
        <w:t>, huurprijzen</w:t>
      </w:r>
      <w:r w:rsidRPr="008E6A84">
        <w:rPr>
          <w:rFonts w:ascii="Futura Book" w:hAnsi="Futura Book" w:cs="Arial"/>
          <w:sz w:val="20"/>
          <w:szCs w:val="20"/>
        </w:rPr>
        <w:t xml:space="preserve"> en tekeningen. Het format voor de</w:t>
      </w:r>
      <w:r w:rsidR="00101A1C" w:rsidRPr="008E6A84">
        <w:rPr>
          <w:rFonts w:ascii="Futura Book" w:hAnsi="Futura Book" w:cs="Arial"/>
          <w:sz w:val="20"/>
          <w:szCs w:val="20"/>
        </w:rPr>
        <w:t>ze</w:t>
      </w:r>
      <w:r w:rsidRPr="008E6A84">
        <w:rPr>
          <w:rFonts w:ascii="Futura Book" w:hAnsi="Futura Book" w:cs="Arial"/>
          <w:sz w:val="20"/>
          <w:szCs w:val="20"/>
        </w:rPr>
        <w:t xml:space="preserve"> haalbaarheidsanalyse is vrij.</w:t>
      </w:r>
      <w:r w:rsidRPr="008E6A84">
        <w:rPr>
          <w:rFonts w:ascii="Futura Book" w:hAnsi="Futura Book" w:cs="Arial"/>
        </w:rPr>
        <w:t xml:space="preserve"> </w:t>
      </w:r>
      <w:r w:rsidRPr="008E6A84">
        <w:rPr>
          <w:rFonts w:ascii="Futura Book" w:hAnsi="Futura Book" w:cs="Arial"/>
          <w:sz w:val="20"/>
          <w:szCs w:val="20"/>
        </w:rPr>
        <w:t>De gegevens zoals hieronder vermeld moeten herkenbaar zijn in de haalbaarheidsanalyse.</w:t>
      </w:r>
      <w:r w:rsidR="00101A1C" w:rsidRPr="008E6A84">
        <w:rPr>
          <w:rFonts w:ascii="Futura Book" w:hAnsi="Futura Book" w:cs="Arial"/>
          <w:sz w:val="20"/>
          <w:szCs w:val="20"/>
        </w:rPr>
        <w:t xml:space="preserve"> </w:t>
      </w:r>
      <w:r w:rsidRPr="008E6A84">
        <w:rPr>
          <w:rFonts w:ascii="Futura Book" w:hAnsi="Futura Book" w:cs="Arial"/>
          <w:sz w:val="20"/>
          <w:szCs w:val="20"/>
        </w:rPr>
        <w:t xml:space="preserve">Let op </w:t>
      </w:r>
      <w:r w:rsidR="002F4567" w:rsidRPr="008E6A84">
        <w:rPr>
          <w:rFonts w:ascii="Futura Book" w:hAnsi="Futura Book" w:cs="Arial"/>
          <w:sz w:val="20"/>
          <w:szCs w:val="20"/>
        </w:rPr>
        <w:t xml:space="preserve">de </w:t>
      </w:r>
      <w:r w:rsidRPr="008E6A84">
        <w:rPr>
          <w:rFonts w:ascii="Futura Book" w:hAnsi="Futura Book" w:cs="Arial"/>
          <w:sz w:val="20"/>
          <w:szCs w:val="20"/>
        </w:rPr>
        <w:t>samenhang tussen de stukken en zorg dat verwijzingen naar bijlagen helder zijn.</w:t>
      </w:r>
    </w:p>
    <w:p w14:paraId="49D97861" w14:textId="77777777" w:rsidR="0025265C" w:rsidRPr="008E6A84" w:rsidRDefault="0025265C" w:rsidP="0025265C">
      <w:pPr>
        <w:jc w:val="both"/>
        <w:rPr>
          <w:rFonts w:ascii="Futura Book" w:hAnsi="Futura Book" w:cs="Arial"/>
          <w:b/>
          <w:smallCaps/>
          <w:sz w:val="20"/>
          <w:szCs w:val="20"/>
        </w:rPr>
      </w:pPr>
    </w:p>
    <w:p w14:paraId="36EC0F29" w14:textId="77777777" w:rsidR="0025265C" w:rsidRPr="008E6A84" w:rsidRDefault="0025265C" w:rsidP="0025265C">
      <w:pPr>
        <w:jc w:val="both"/>
        <w:rPr>
          <w:rFonts w:ascii="Futura Book" w:hAnsi="Futura Book" w:cs="Arial"/>
          <w:sz w:val="20"/>
          <w:szCs w:val="20"/>
        </w:rPr>
      </w:pPr>
      <w:r w:rsidRPr="008E6A84">
        <w:rPr>
          <w:rFonts w:ascii="Futura Book" w:hAnsi="Futura Book" w:cs="Arial"/>
          <w:sz w:val="20"/>
          <w:szCs w:val="20"/>
        </w:rPr>
        <w:t>Voor het kunnen beoordelen van de haalbaarheid, is een haalbaarheidsanalyse noodzakelijk. Deze analyse bestaat minimaal uit:</w:t>
      </w:r>
    </w:p>
    <w:p w14:paraId="190E5D48" w14:textId="77777777" w:rsidR="0025265C" w:rsidRPr="008E6A84" w:rsidRDefault="0025265C" w:rsidP="00D960F6">
      <w:pPr>
        <w:pStyle w:val="Lijstalinea"/>
        <w:numPr>
          <w:ilvl w:val="0"/>
          <w:numId w:val="23"/>
        </w:numPr>
        <w:jc w:val="both"/>
        <w:rPr>
          <w:rFonts w:ascii="Futura Book" w:hAnsi="Futura Book" w:cs="Arial"/>
          <w:sz w:val="20"/>
          <w:szCs w:val="20"/>
        </w:rPr>
      </w:pPr>
      <w:r w:rsidRPr="008E6A84">
        <w:rPr>
          <w:rFonts w:ascii="Futura Book" w:hAnsi="Futura Book" w:cs="Arial"/>
          <w:sz w:val="20"/>
          <w:szCs w:val="20"/>
        </w:rPr>
        <w:t>Leesbare tekeningen met projectgrenzen</w:t>
      </w:r>
      <w:r w:rsidR="00D960F6" w:rsidRPr="008E6A84">
        <w:rPr>
          <w:rFonts w:ascii="Futura Book" w:hAnsi="Futura Book" w:cs="Arial"/>
          <w:sz w:val="20"/>
          <w:szCs w:val="20"/>
        </w:rPr>
        <w:t>;</w:t>
      </w:r>
    </w:p>
    <w:p w14:paraId="571D4E46" w14:textId="77777777" w:rsidR="0025265C" w:rsidRPr="008E6A84" w:rsidRDefault="0025265C" w:rsidP="00D960F6">
      <w:pPr>
        <w:pStyle w:val="Lijstalinea"/>
        <w:numPr>
          <w:ilvl w:val="0"/>
          <w:numId w:val="23"/>
        </w:numPr>
        <w:jc w:val="both"/>
        <w:rPr>
          <w:rFonts w:ascii="Futura Book" w:hAnsi="Futura Book" w:cs="Arial"/>
          <w:sz w:val="20"/>
          <w:szCs w:val="20"/>
        </w:rPr>
      </w:pPr>
      <w:r w:rsidRPr="008E6A84">
        <w:rPr>
          <w:rFonts w:ascii="Futura Book" w:hAnsi="Futura Book" w:cs="Arial"/>
          <w:sz w:val="20"/>
          <w:szCs w:val="20"/>
        </w:rPr>
        <w:t>Herleidbaar programma uit deze tekeningen</w:t>
      </w:r>
      <w:r w:rsidR="00D960F6" w:rsidRPr="008E6A84">
        <w:rPr>
          <w:rFonts w:ascii="Futura Book" w:hAnsi="Futura Book" w:cs="Arial"/>
          <w:sz w:val="20"/>
          <w:szCs w:val="20"/>
        </w:rPr>
        <w:t>;</w:t>
      </w:r>
    </w:p>
    <w:p w14:paraId="1A50B956" w14:textId="77777777" w:rsidR="0025265C" w:rsidRPr="008E6A84" w:rsidRDefault="0025265C" w:rsidP="00D960F6">
      <w:pPr>
        <w:pStyle w:val="Lijstalinea"/>
        <w:numPr>
          <w:ilvl w:val="0"/>
          <w:numId w:val="23"/>
        </w:numPr>
        <w:jc w:val="both"/>
        <w:rPr>
          <w:rFonts w:ascii="Futura Book" w:hAnsi="Futura Book" w:cs="Arial"/>
          <w:sz w:val="20"/>
          <w:szCs w:val="20"/>
        </w:rPr>
      </w:pPr>
      <w:r w:rsidRPr="008E6A84">
        <w:rPr>
          <w:rFonts w:ascii="Futura Book" w:hAnsi="Futura Book" w:cs="Arial"/>
          <w:sz w:val="20"/>
          <w:szCs w:val="20"/>
        </w:rPr>
        <w:t>Herleidbaar ruimtegebruik uit deze tekeningen</w:t>
      </w:r>
      <w:r w:rsidR="00D960F6" w:rsidRPr="008E6A84">
        <w:rPr>
          <w:rFonts w:ascii="Futura Book" w:hAnsi="Futura Book" w:cs="Arial"/>
          <w:sz w:val="20"/>
          <w:szCs w:val="20"/>
        </w:rPr>
        <w:t>;</w:t>
      </w:r>
    </w:p>
    <w:p w14:paraId="25E2CCEB" w14:textId="77777777" w:rsidR="0025265C" w:rsidRPr="008E6A84" w:rsidRDefault="0025265C" w:rsidP="00D960F6">
      <w:pPr>
        <w:pStyle w:val="Lijstalinea"/>
        <w:numPr>
          <w:ilvl w:val="0"/>
          <w:numId w:val="23"/>
        </w:numPr>
        <w:jc w:val="both"/>
        <w:rPr>
          <w:rFonts w:ascii="Futura Book" w:hAnsi="Futura Book" w:cs="Arial"/>
          <w:sz w:val="20"/>
          <w:szCs w:val="20"/>
        </w:rPr>
      </w:pPr>
      <w:r w:rsidRPr="008E6A84">
        <w:rPr>
          <w:rFonts w:ascii="Futura Book" w:hAnsi="Futura Book" w:cs="Arial"/>
          <w:sz w:val="20"/>
          <w:szCs w:val="20"/>
        </w:rPr>
        <w:t>Een grondexploitatie (GREX) en een vastgoedexploitatie (VEX i.c.m. stichtingskostenopzet (STIKO))</w:t>
      </w:r>
      <w:r w:rsidR="00D960F6" w:rsidRPr="008E6A84">
        <w:rPr>
          <w:rFonts w:ascii="Futura Book" w:hAnsi="Futura Book" w:cs="Arial"/>
          <w:sz w:val="20"/>
          <w:szCs w:val="20"/>
        </w:rPr>
        <w:t>.</w:t>
      </w:r>
    </w:p>
    <w:p w14:paraId="08DC2173" w14:textId="77777777" w:rsidR="0025265C" w:rsidRPr="008E6A84" w:rsidRDefault="0025265C" w:rsidP="0025265C">
      <w:pPr>
        <w:jc w:val="both"/>
        <w:rPr>
          <w:rFonts w:ascii="Futura Book" w:hAnsi="Futura Book" w:cs="Arial"/>
          <w:b/>
          <w:sz w:val="20"/>
          <w:szCs w:val="20"/>
        </w:rPr>
      </w:pPr>
    </w:p>
    <w:p w14:paraId="7FFBF697" w14:textId="77777777" w:rsidR="0025265C" w:rsidRPr="008E6A84" w:rsidRDefault="0025265C" w:rsidP="0025265C">
      <w:pPr>
        <w:jc w:val="both"/>
        <w:rPr>
          <w:rFonts w:ascii="Futura Book" w:hAnsi="Futura Book" w:cs="Arial"/>
          <w:b/>
          <w:sz w:val="20"/>
          <w:szCs w:val="20"/>
        </w:rPr>
      </w:pPr>
      <w:r w:rsidRPr="008E6A84">
        <w:rPr>
          <w:rFonts w:ascii="Futura Book" w:hAnsi="Futura Book" w:cs="Arial"/>
          <w:b/>
          <w:sz w:val="20"/>
          <w:szCs w:val="20"/>
        </w:rPr>
        <w:t>GREX</w:t>
      </w:r>
    </w:p>
    <w:p w14:paraId="002FF971" w14:textId="77777777" w:rsidR="0025265C" w:rsidRPr="008E6A84" w:rsidRDefault="0025265C" w:rsidP="0025265C">
      <w:pPr>
        <w:jc w:val="both"/>
        <w:rPr>
          <w:rFonts w:ascii="Futura Book" w:hAnsi="Futura Book" w:cs="Arial"/>
          <w:sz w:val="20"/>
          <w:szCs w:val="20"/>
        </w:rPr>
      </w:pPr>
      <w:r w:rsidRPr="008E6A84">
        <w:rPr>
          <w:rFonts w:ascii="Futura Book" w:hAnsi="Futura Book" w:cs="Arial"/>
          <w:sz w:val="20"/>
          <w:szCs w:val="20"/>
        </w:rPr>
        <w:t>De grondexploitatie (GREX) bestaat minimaal uit (voor zover relevant)</w:t>
      </w:r>
      <w:r w:rsidR="00CA306D" w:rsidRPr="008E6A84">
        <w:rPr>
          <w:rFonts w:ascii="Futura Book" w:hAnsi="Futura Book" w:cs="Arial"/>
          <w:sz w:val="20"/>
          <w:szCs w:val="20"/>
        </w:rPr>
        <w:t>:</w:t>
      </w:r>
    </w:p>
    <w:p w14:paraId="4B811DD2" w14:textId="77777777" w:rsidR="0025265C" w:rsidRPr="008E6A84" w:rsidRDefault="0025265C" w:rsidP="0025265C">
      <w:pPr>
        <w:jc w:val="both"/>
        <w:rPr>
          <w:rFonts w:ascii="Futura Book" w:hAnsi="Futura Book" w:cs="Arial"/>
          <w:sz w:val="20"/>
          <w:szCs w:val="20"/>
        </w:rPr>
      </w:pPr>
    </w:p>
    <w:p w14:paraId="3361DCDB" w14:textId="77777777" w:rsidR="0025265C" w:rsidRPr="008E6A84" w:rsidRDefault="0025265C" w:rsidP="0025265C">
      <w:pPr>
        <w:jc w:val="both"/>
        <w:rPr>
          <w:rFonts w:ascii="Futura Book" w:hAnsi="Futura Book" w:cs="Arial"/>
          <w:sz w:val="20"/>
          <w:szCs w:val="20"/>
        </w:rPr>
      </w:pPr>
      <w:r w:rsidRPr="008E6A84">
        <w:rPr>
          <w:rFonts w:ascii="Futura Book" w:hAnsi="Futura Book" w:cs="Arial"/>
          <w:sz w:val="20"/>
          <w:szCs w:val="20"/>
        </w:rPr>
        <w:t>Aan de kostenkant (gebaseerd op de tekeningen en het ruimtegebruik)</w:t>
      </w:r>
      <w:r w:rsidR="00F81EF3" w:rsidRPr="008E6A84">
        <w:rPr>
          <w:rFonts w:ascii="Futura Book" w:hAnsi="Futura Book" w:cs="Arial"/>
          <w:sz w:val="20"/>
          <w:szCs w:val="20"/>
        </w:rPr>
        <w:t>:</w:t>
      </w:r>
    </w:p>
    <w:p w14:paraId="4C627E12" w14:textId="77777777" w:rsidR="0025265C" w:rsidRPr="008E6A84" w:rsidRDefault="0025265C" w:rsidP="00D960F6">
      <w:pPr>
        <w:pStyle w:val="Lijstalinea"/>
        <w:numPr>
          <w:ilvl w:val="0"/>
          <w:numId w:val="24"/>
        </w:numPr>
        <w:jc w:val="both"/>
        <w:rPr>
          <w:rFonts w:ascii="Futura Book" w:hAnsi="Futura Book" w:cs="Arial"/>
          <w:sz w:val="20"/>
          <w:szCs w:val="20"/>
        </w:rPr>
      </w:pPr>
      <w:r w:rsidRPr="008E6A84">
        <w:rPr>
          <w:rFonts w:ascii="Futura Book" w:hAnsi="Futura Book" w:cs="Arial"/>
          <w:sz w:val="20"/>
          <w:szCs w:val="20"/>
        </w:rPr>
        <w:t>De verwervingskosten</w:t>
      </w:r>
      <w:r w:rsidR="00D960F6" w:rsidRPr="008E6A84">
        <w:rPr>
          <w:rFonts w:ascii="Futura Book" w:hAnsi="Futura Book" w:cs="Arial"/>
          <w:sz w:val="20"/>
          <w:szCs w:val="20"/>
        </w:rPr>
        <w:t>;</w:t>
      </w:r>
    </w:p>
    <w:p w14:paraId="798B616F" w14:textId="77777777" w:rsidR="0025265C" w:rsidRPr="008E6A84" w:rsidRDefault="0025265C" w:rsidP="00D960F6">
      <w:pPr>
        <w:pStyle w:val="Lijstalinea"/>
        <w:numPr>
          <w:ilvl w:val="0"/>
          <w:numId w:val="24"/>
        </w:numPr>
        <w:jc w:val="both"/>
        <w:rPr>
          <w:rFonts w:ascii="Futura Book" w:hAnsi="Futura Book" w:cs="Arial"/>
          <w:sz w:val="20"/>
          <w:szCs w:val="20"/>
        </w:rPr>
      </w:pPr>
      <w:r w:rsidRPr="008E6A84">
        <w:rPr>
          <w:rFonts w:ascii="Futura Book" w:hAnsi="Futura Book" w:cs="Arial"/>
          <w:sz w:val="20"/>
          <w:szCs w:val="20"/>
        </w:rPr>
        <w:t>De sloopkosten en saneringskosten</w:t>
      </w:r>
      <w:r w:rsidR="00D960F6" w:rsidRPr="008E6A84">
        <w:rPr>
          <w:rFonts w:ascii="Futura Book" w:hAnsi="Futura Book" w:cs="Arial"/>
          <w:sz w:val="20"/>
          <w:szCs w:val="20"/>
        </w:rPr>
        <w:t>;</w:t>
      </w:r>
    </w:p>
    <w:p w14:paraId="7325EAEA" w14:textId="77777777" w:rsidR="0025265C" w:rsidRPr="008E6A84" w:rsidRDefault="0025265C" w:rsidP="00D960F6">
      <w:pPr>
        <w:pStyle w:val="Lijstalinea"/>
        <w:numPr>
          <w:ilvl w:val="0"/>
          <w:numId w:val="24"/>
        </w:numPr>
        <w:jc w:val="both"/>
        <w:rPr>
          <w:rFonts w:ascii="Futura Book" w:hAnsi="Futura Book" w:cs="Arial"/>
          <w:sz w:val="20"/>
          <w:szCs w:val="20"/>
        </w:rPr>
      </w:pPr>
      <w:r w:rsidRPr="008E6A84">
        <w:rPr>
          <w:rFonts w:ascii="Futura Book" w:hAnsi="Futura Book" w:cs="Arial"/>
          <w:sz w:val="20"/>
          <w:szCs w:val="20"/>
        </w:rPr>
        <w:t>De kosten bouw en woonrijp maken (inrichtingskosten openbaar gebied</w:t>
      </w:r>
      <w:r w:rsidR="009F6500" w:rsidRPr="008E6A84">
        <w:rPr>
          <w:rFonts w:ascii="Futura Book" w:hAnsi="Futura Book" w:cs="Arial"/>
          <w:sz w:val="20"/>
          <w:szCs w:val="20"/>
        </w:rPr>
        <w:t xml:space="preserve">, inclusief </w:t>
      </w:r>
      <w:r w:rsidR="00030F89">
        <w:rPr>
          <w:rFonts w:ascii="Futura Book" w:hAnsi="Futura Book" w:cs="Arial"/>
          <w:sz w:val="20"/>
          <w:szCs w:val="20"/>
        </w:rPr>
        <w:t xml:space="preserve">eventuele </w:t>
      </w:r>
      <w:r w:rsidR="009F6500" w:rsidRPr="008E6A84">
        <w:rPr>
          <w:rFonts w:ascii="Futura Book" w:hAnsi="Futura Book" w:cs="Arial"/>
          <w:sz w:val="20"/>
          <w:szCs w:val="20"/>
        </w:rPr>
        <w:t>concrete maatregelen om het gebied natuurinclusief, klimaatadaptief</w:t>
      </w:r>
      <w:r w:rsidR="00E4765D" w:rsidRPr="008E6A84">
        <w:rPr>
          <w:rFonts w:ascii="Futura Book" w:hAnsi="Futura Book" w:cs="Arial"/>
          <w:sz w:val="20"/>
          <w:szCs w:val="20"/>
        </w:rPr>
        <w:t>,</w:t>
      </w:r>
      <w:r w:rsidR="009F6500" w:rsidRPr="008E6A84">
        <w:rPr>
          <w:rFonts w:ascii="Futura Book" w:hAnsi="Futura Book" w:cs="Arial"/>
          <w:sz w:val="20"/>
          <w:szCs w:val="20"/>
        </w:rPr>
        <w:t xml:space="preserve"> circulair</w:t>
      </w:r>
      <w:r w:rsidR="00E4765D" w:rsidRPr="008E6A84">
        <w:rPr>
          <w:rFonts w:ascii="Futura Book" w:hAnsi="Futura Book" w:cs="Arial"/>
          <w:sz w:val="20"/>
          <w:szCs w:val="20"/>
        </w:rPr>
        <w:t xml:space="preserve">, biobased en/of carbon stored </w:t>
      </w:r>
      <w:r w:rsidR="009F6500" w:rsidRPr="008E6A84">
        <w:rPr>
          <w:rFonts w:ascii="Futura Book" w:hAnsi="Futura Book" w:cs="Arial"/>
          <w:sz w:val="20"/>
          <w:szCs w:val="20"/>
        </w:rPr>
        <w:t>te realiseren</w:t>
      </w:r>
      <w:r w:rsidRPr="008E6A84">
        <w:rPr>
          <w:rFonts w:ascii="Futura Book" w:hAnsi="Futura Book" w:cs="Arial"/>
          <w:sz w:val="20"/>
          <w:szCs w:val="20"/>
        </w:rPr>
        <w:t>)</w:t>
      </w:r>
      <w:r w:rsidR="00D960F6" w:rsidRPr="008E6A84">
        <w:rPr>
          <w:rFonts w:ascii="Futura Book" w:hAnsi="Futura Book" w:cs="Arial"/>
          <w:sz w:val="20"/>
          <w:szCs w:val="20"/>
        </w:rPr>
        <w:t>;</w:t>
      </w:r>
    </w:p>
    <w:p w14:paraId="10B1FC23" w14:textId="77777777" w:rsidR="0025265C" w:rsidRPr="008E6A84" w:rsidRDefault="0025265C" w:rsidP="00D960F6">
      <w:pPr>
        <w:pStyle w:val="Lijstalinea"/>
        <w:numPr>
          <w:ilvl w:val="0"/>
          <w:numId w:val="24"/>
        </w:numPr>
        <w:jc w:val="both"/>
        <w:rPr>
          <w:rFonts w:ascii="Futura Book" w:hAnsi="Futura Book" w:cs="Arial"/>
          <w:sz w:val="20"/>
          <w:szCs w:val="20"/>
        </w:rPr>
      </w:pPr>
      <w:r w:rsidRPr="008E6A84">
        <w:rPr>
          <w:rFonts w:ascii="Futura Book" w:hAnsi="Futura Book" w:cs="Arial"/>
          <w:sz w:val="20"/>
          <w:szCs w:val="20"/>
        </w:rPr>
        <w:t>De planontwikkelingskosten</w:t>
      </w:r>
      <w:r w:rsidR="00D960F6" w:rsidRPr="008E6A84">
        <w:rPr>
          <w:rFonts w:ascii="Futura Book" w:hAnsi="Futura Book" w:cs="Arial"/>
          <w:sz w:val="20"/>
          <w:szCs w:val="20"/>
        </w:rPr>
        <w:t>;</w:t>
      </w:r>
    </w:p>
    <w:p w14:paraId="17227833" w14:textId="77777777" w:rsidR="0025265C" w:rsidRPr="008E6A84" w:rsidRDefault="0025265C" w:rsidP="00D960F6">
      <w:pPr>
        <w:pStyle w:val="Lijstalinea"/>
        <w:numPr>
          <w:ilvl w:val="0"/>
          <w:numId w:val="24"/>
        </w:numPr>
        <w:jc w:val="both"/>
        <w:rPr>
          <w:rFonts w:ascii="Futura Book" w:hAnsi="Futura Book" w:cs="Arial"/>
          <w:sz w:val="20"/>
          <w:szCs w:val="20"/>
        </w:rPr>
      </w:pPr>
      <w:r w:rsidRPr="008E6A84">
        <w:rPr>
          <w:rFonts w:ascii="Futura Book" w:hAnsi="Futura Book" w:cs="Arial"/>
          <w:sz w:val="20"/>
          <w:szCs w:val="20"/>
        </w:rPr>
        <w:t>Eventuele rente/faseringskosten/eindwaardeberekening</w:t>
      </w:r>
      <w:r w:rsidR="00D960F6" w:rsidRPr="008E6A84">
        <w:rPr>
          <w:rFonts w:ascii="Futura Book" w:hAnsi="Futura Book" w:cs="Arial"/>
          <w:sz w:val="20"/>
          <w:szCs w:val="20"/>
        </w:rPr>
        <w:t>.</w:t>
      </w:r>
    </w:p>
    <w:p w14:paraId="2069F9D2" w14:textId="77777777" w:rsidR="0025265C" w:rsidRPr="008E6A84" w:rsidRDefault="0025265C" w:rsidP="0025265C">
      <w:pPr>
        <w:pStyle w:val="Lijstalinea"/>
        <w:jc w:val="both"/>
        <w:rPr>
          <w:rFonts w:ascii="Futura Book" w:hAnsi="Futura Book" w:cs="Arial"/>
          <w:sz w:val="20"/>
          <w:szCs w:val="20"/>
        </w:rPr>
      </w:pPr>
    </w:p>
    <w:p w14:paraId="1CA1B719" w14:textId="77777777" w:rsidR="0025265C" w:rsidRPr="008E6A84" w:rsidRDefault="0025265C" w:rsidP="0025265C">
      <w:pPr>
        <w:jc w:val="both"/>
        <w:rPr>
          <w:rFonts w:ascii="Futura Book" w:hAnsi="Futura Book" w:cs="Arial"/>
          <w:sz w:val="20"/>
          <w:szCs w:val="20"/>
        </w:rPr>
      </w:pPr>
      <w:r w:rsidRPr="008E6A84">
        <w:rPr>
          <w:rFonts w:ascii="Futura Book" w:hAnsi="Futura Book" w:cs="Arial"/>
          <w:sz w:val="20"/>
          <w:szCs w:val="20"/>
        </w:rPr>
        <w:t>Aan de opbrengstenkant (gebaseerd op de tekeningen en het programma)</w:t>
      </w:r>
      <w:r w:rsidR="00F81EF3" w:rsidRPr="008E6A84">
        <w:rPr>
          <w:rFonts w:ascii="Futura Book" w:hAnsi="Futura Book" w:cs="Arial"/>
          <w:sz w:val="20"/>
          <w:szCs w:val="20"/>
        </w:rPr>
        <w:t>:</w:t>
      </w:r>
    </w:p>
    <w:p w14:paraId="02F9EA57" w14:textId="77777777" w:rsidR="0025265C" w:rsidRPr="008E6A84" w:rsidRDefault="0025265C" w:rsidP="00D960F6">
      <w:pPr>
        <w:pStyle w:val="Lijstalinea"/>
        <w:numPr>
          <w:ilvl w:val="0"/>
          <w:numId w:val="25"/>
        </w:numPr>
        <w:jc w:val="both"/>
        <w:rPr>
          <w:rFonts w:ascii="Futura Book" w:hAnsi="Futura Book" w:cs="Arial"/>
          <w:sz w:val="20"/>
          <w:szCs w:val="20"/>
        </w:rPr>
      </w:pPr>
      <w:r w:rsidRPr="008E6A84">
        <w:rPr>
          <w:rFonts w:ascii="Futura Book" w:hAnsi="Futura Book" w:cs="Arial"/>
          <w:sz w:val="20"/>
          <w:szCs w:val="20"/>
        </w:rPr>
        <w:t>De gronduitgifte opbrengsten (residueel onderbouwd met een STIKO)</w:t>
      </w:r>
      <w:r w:rsidR="00D960F6" w:rsidRPr="008E6A84">
        <w:rPr>
          <w:rFonts w:ascii="Futura Book" w:hAnsi="Futura Book" w:cs="Arial"/>
          <w:sz w:val="20"/>
          <w:szCs w:val="20"/>
        </w:rPr>
        <w:t>;</w:t>
      </w:r>
    </w:p>
    <w:p w14:paraId="489FBE2F" w14:textId="77777777" w:rsidR="0025265C" w:rsidRPr="008E6A84" w:rsidRDefault="0025265C" w:rsidP="00D960F6">
      <w:pPr>
        <w:pStyle w:val="Lijstalinea"/>
        <w:numPr>
          <w:ilvl w:val="0"/>
          <w:numId w:val="25"/>
        </w:numPr>
        <w:jc w:val="both"/>
        <w:rPr>
          <w:rFonts w:ascii="Futura Book" w:hAnsi="Futura Book" w:cs="Arial"/>
          <w:sz w:val="20"/>
          <w:szCs w:val="20"/>
        </w:rPr>
      </w:pPr>
      <w:r w:rsidRPr="008E6A84">
        <w:rPr>
          <w:rFonts w:ascii="Futura Book" w:hAnsi="Futura Book" w:cs="Arial"/>
          <w:sz w:val="20"/>
          <w:szCs w:val="20"/>
        </w:rPr>
        <w:t>Bijdrage</w:t>
      </w:r>
      <w:r w:rsidR="002832CF" w:rsidRPr="008E6A84">
        <w:rPr>
          <w:rFonts w:ascii="Futura Book" w:hAnsi="Futura Book" w:cs="Arial"/>
          <w:sz w:val="20"/>
          <w:szCs w:val="20"/>
        </w:rPr>
        <w:t>n</w:t>
      </w:r>
      <w:r w:rsidRPr="008E6A84">
        <w:rPr>
          <w:rFonts w:ascii="Futura Book" w:hAnsi="Futura Book" w:cs="Arial"/>
          <w:sz w:val="20"/>
          <w:szCs w:val="20"/>
        </w:rPr>
        <w:t>/subsidies</w:t>
      </w:r>
      <w:r w:rsidR="00D960F6" w:rsidRPr="008E6A84">
        <w:rPr>
          <w:rFonts w:ascii="Futura Book" w:hAnsi="Futura Book" w:cs="Arial"/>
          <w:sz w:val="20"/>
          <w:szCs w:val="20"/>
        </w:rPr>
        <w:t>;</w:t>
      </w:r>
    </w:p>
    <w:p w14:paraId="334FDBDB" w14:textId="77777777" w:rsidR="0025265C" w:rsidRPr="008E6A84" w:rsidRDefault="0025265C" w:rsidP="00D960F6">
      <w:pPr>
        <w:pStyle w:val="Lijstalinea"/>
        <w:numPr>
          <w:ilvl w:val="0"/>
          <w:numId w:val="25"/>
        </w:numPr>
        <w:jc w:val="both"/>
        <w:rPr>
          <w:rFonts w:ascii="Futura Book" w:hAnsi="Futura Book" w:cs="Arial"/>
          <w:sz w:val="20"/>
          <w:szCs w:val="20"/>
        </w:rPr>
      </w:pPr>
      <w:r w:rsidRPr="008E6A84">
        <w:rPr>
          <w:rFonts w:ascii="Futura Book" w:hAnsi="Futura Book" w:cs="Arial"/>
          <w:sz w:val="20"/>
          <w:szCs w:val="20"/>
        </w:rPr>
        <w:t>Het saldo van de grondexploitatie (zowel nominaal als op eindwaarde als netto contante waarde)</w:t>
      </w:r>
      <w:r w:rsidR="00D960F6" w:rsidRPr="008E6A84">
        <w:rPr>
          <w:rFonts w:ascii="Futura Book" w:hAnsi="Futura Book" w:cs="Arial"/>
          <w:sz w:val="20"/>
          <w:szCs w:val="20"/>
        </w:rPr>
        <w:t>.</w:t>
      </w:r>
    </w:p>
    <w:p w14:paraId="19B235AE" w14:textId="77777777" w:rsidR="0025265C" w:rsidRPr="008E6A84" w:rsidRDefault="0025265C" w:rsidP="0025265C">
      <w:pPr>
        <w:jc w:val="both"/>
        <w:rPr>
          <w:rFonts w:ascii="Futura Book" w:hAnsi="Futura Book" w:cs="Arial"/>
          <w:sz w:val="20"/>
          <w:szCs w:val="20"/>
        </w:rPr>
      </w:pPr>
    </w:p>
    <w:p w14:paraId="64C214DF" w14:textId="77777777" w:rsidR="0025265C" w:rsidRPr="008E6A84" w:rsidRDefault="0025265C" w:rsidP="0025265C">
      <w:pPr>
        <w:jc w:val="both"/>
        <w:rPr>
          <w:rFonts w:ascii="Futura Book" w:hAnsi="Futura Book" w:cs="Arial"/>
          <w:b/>
          <w:sz w:val="20"/>
          <w:szCs w:val="20"/>
        </w:rPr>
      </w:pPr>
      <w:r w:rsidRPr="008E6A84">
        <w:rPr>
          <w:rFonts w:ascii="Futura Book" w:hAnsi="Futura Book" w:cs="Arial"/>
          <w:b/>
          <w:sz w:val="20"/>
          <w:szCs w:val="20"/>
        </w:rPr>
        <w:t>VEX</w:t>
      </w:r>
    </w:p>
    <w:p w14:paraId="04A7A5DA" w14:textId="77777777" w:rsidR="0025265C" w:rsidRPr="008E6A84" w:rsidRDefault="0025265C" w:rsidP="0025265C">
      <w:pPr>
        <w:jc w:val="both"/>
        <w:rPr>
          <w:rFonts w:ascii="Futura Book" w:hAnsi="Futura Book" w:cs="Arial"/>
          <w:sz w:val="20"/>
          <w:szCs w:val="20"/>
        </w:rPr>
      </w:pPr>
      <w:r w:rsidRPr="008E6A84">
        <w:rPr>
          <w:rFonts w:ascii="Futura Book" w:hAnsi="Futura Book" w:cs="Arial"/>
          <w:sz w:val="20"/>
          <w:szCs w:val="20"/>
        </w:rPr>
        <w:t>Voorbeeld vastgoedexploitatie (VEX) (STIKO)</w:t>
      </w:r>
    </w:p>
    <w:p w14:paraId="2E9252D2" w14:textId="77777777" w:rsidR="0025265C" w:rsidRPr="008E6A84" w:rsidRDefault="0025265C" w:rsidP="0025265C">
      <w:pPr>
        <w:jc w:val="both"/>
        <w:rPr>
          <w:rFonts w:ascii="Futura Book" w:hAnsi="Futura Book" w:cs="Arial"/>
          <w:sz w:val="20"/>
          <w:szCs w:val="20"/>
        </w:rPr>
      </w:pPr>
      <w:r w:rsidRPr="008E6A84">
        <w:rPr>
          <w:rFonts w:ascii="Futura Book" w:hAnsi="Futura Book" w:cs="Arial"/>
          <w:sz w:val="20"/>
          <w:szCs w:val="20"/>
        </w:rPr>
        <w:t>Programma</w:t>
      </w:r>
      <w:r w:rsidR="00750B3C" w:rsidRPr="008E6A84">
        <w:rPr>
          <w:rFonts w:ascii="Futura Book" w:hAnsi="Futura Book" w:cs="Arial"/>
          <w:sz w:val="20"/>
          <w:szCs w:val="20"/>
        </w:rPr>
        <w:t>:</w:t>
      </w:r>
    </w:p>
    <w:p w14:paraId="3E8005BA" w14:textId="77777777" w:rsidR="0025265C" w:rsidRPr="008E6A84" w:rsidRDefault="0025265C" w:rsidP="00D960F6">
      <w:pPr>
        <w:pStyle w:val="Lijstalinea"/>
        <w:numPr>
          <w:ilvl w:val="0"/>
          <w:numId w:val="26"/>
        </w:numPr>
        <w:jc w:val="both"/>
        <w:rPr>
          <w:rFonts w:ascii="Futura Book" w:hAnsi="Futura Book" w:cs="Arial"/>
          <w:sz w:val="20"/>
          <w:szCs w:val="20"/>
        </w:rPr>
      </w:pPr>
      <w:r w:rsidRPr="008E6A84">
        <w:rPr>
          <w:rFonts w:ascii="Futura Book" w:hAnsi="Futura Book" w:cs="Arial"/>
          <w:sz w:val="20"/>
          <w:szCs w:val="20"/>
        </w:rPr>
        <w:t>Aantallen (herleidbaar uit de tekeningen)</w:t>
      </w:r>
      <w:r w:rsidR="00D960F6" w:rsidRPr="008E6A84">
        <w:rPr>
          <w:rFonts w:ascii="Futura Book" w:hAnsi="Futura Book" w:cs="Arial"/>
          <w:sz w:val="20"/>
          <w:szCs w:val="20"/>
        </w:rPr>
        <w:t>;</w:t>
      </w:r>
    </w:p>
    <w:p w14:paraId="50687654" w14:textId="77777777" w:rsidR="0025265C" w:rsidRPr="008E6A84" w:rsidRDefault="0025265C" w:rsidP="00D960F6">
      <w:pPr>
        <w:pStyle w:val="Lijstalinea"/>
        <w:numPr>
          <w:ilvl w:val="0"/>
          <w:numId w:val="26"/>
        </w:numPr>
        <w:jc w:val="both"/>
        <w:rPr>
          <w:rFonts w:ascii="Futura Book" w:hAnsi="Futura Book" w:cs="Arial"/>
          <w:sz w:val="20"/>
          <w:szCs w:val="20"/>
        </w:rPr>
      </w:pPr>
      <w:r w:rsidRPr="008E6A84">
        <w:rPr>
          <w:rFonts w:ascii="Futura Book" w:hAnsi="Futura Book" w:cs="Arial"/>
          <w:sz w:val="20"/>
          <w:szCs w:val="20"/>
        </w:rPr>
        <w:t>Categorie (appartement/grondgebonden/sociaal/vrije sector)</w:t>
      </w:r>
      <w:r w:rsidR="00D960F6" w:rsidRPr="008E6A84">
        <w:rPr>
          <w:rFonts w:ascii="Futura Book" w:hAnsi="Futura Book" w:cs="Arial"/>
          <w:sz w:val="20"/>
          <w:szCs w:val="20"/>
        </w:rPr>
        <w:t>;</w:t>
      </w:r>
    </w:p>
    <w:p w14:paraId="5290527A" w14:textId="77777777" w:rsidR="0025265C" w:rsidRPr="008E6A84" w:rsidRDefault="0025265C" w:rsidP="00D960F6">
      <w:pPr>
        <w:pStyle w:val="Lijstalinea"/>
        <w:numPr>
          <w:ilvl w:val="0"/>
          <w:numId w:val="26"/>
        </w:numPr>
        <w:jc w:val="both"/>
        <w:rPr>
          <w:rFonts w:ascii="Futura Book" w:hAnsi="Futura Book" w:cs="Arial"/>
          <w:sz w:val="20"/>
          <w:szCs w:val="20"/>
        </w:rPr>
      </w:pPr>
      <w:r w:rsidRPr="008E6A84">
        <w:rPr>
          <w:rFonts w:ascii="Futura Book" w:hAnsi="Futura Book" w:cs="Arial"/>
          <w:sz w:val="20"/>
          <w:szCs w:val="20"/>
        </w:rPr>
        <w:t>m2 GBO/BVO per stuk/categorie</w:t>
      </w:r>
      <w:r w:rsidR="00D960F6" w:rsidRPr="008E6A84">
        <w:rPr>
          <w:rFonts w:ascii="Futura Book" w:hAnsi="Futura Book" w:cs="Arial"/>
          <w:sz w:val="20"/>
          <w:szCs w:val="20"/>
        </w:rPr>
        <w:t>;</w:t>
      </w:r>
    </w:p>
    <w:p w14:paraId="05B8E39F" w14:textId="77777777" w:rsidR="00DB5982" w:rsidRPr="008E6A84" w:rsidRDefault="00030F89" w:rsidP="00D960F6">
      <w:pPr>
        <w:pStyle w:val="Lijstalinea"/>
        <w:numPr>
          <w:ilvl w:val="0"/>
          <w:numId w:val="26"/>
        </w:numPr>
        <w:jc w:val="both"/>
        <w:rPr>
          <w:rFonts w:ascii="Futura Book" w:hAnsi="Futura Book" w:cs="Arial"/>
          <w:sz w:val="20"/>
          <w:szCs w:val="20"/>
        </w:rPr>
      </w:pPr>
      <w:r>
        <w:rPr>
          <w:rFonts w:ascii="Futura Book" w:hAnsi="Futura Book" w:cs="Arial"/>
          <w:sz w:val="20"/>
          <w:szCs w:val="20"/>
        </w:rPr>
        <w:t>Eventuele c</w:t>
      </w:r>
      <w:r w:rsidR="00DB5982" w:rsidRPr="008E6A84">
        <w:rPr>
          <w:rFonts w:ascii="Futura Book" w:hAnsi="Futura Book" w:cs="Arial"/>
          <w:sz w:val="20"/>
          <w:szCs w:val="20"/>
        </w:rPr>
        <w:t>oncrete maatregelen om de woningen natuurinclusief, klimaatadaptief</w:t>
      </w:r>
      <w:r w:rsidR="00E4765D" w:rsidRPr="008E6A84">
        <w:rPr>
          <w:rFonts w:ascii="Futura Book" w:hAnsi="Futura Book" w:cs="Arial"/>
          <w:sz w:val="20"/>
          <w:szCs w:val="20"/>
        </w:rPr>
        <w:t xml:space="preserve">, </w:t>
      </w:r>
      <w:r w:rsidR="00DB5982" w:rsidRPr="008E6A84">
        <w:rPr>
          <w:rFonts w:ascii="Futura Book" w:hAnsi="Futura Book" w:cs="Arial"/>
          <w:sz w:val="20"/>
          <w:szCs w:val="20"/>
        </w:rPr>
        <w:t>circulair</w:t>
      </w:r>
      <w:r w:rsidR="00E4765D" w:rsidRPr="008E6A84">
        <w:rPr>
          <w:rFonts w:ascii="Futura Book" w:hAnsi="Futura Book" w:cs="Arial"/>
          <w:sz w:val="20"/>
          <w:szCs w:val="20"/>
        </w:rPr>
        <w:t>, biobased en/of carbon stored</w:t>
      </w:r>
      <w:r w:rsidR="00DB5982" w:rsidRPr="008E6A84">
        <w:rPr>
          <w:rFonts w:ascii="Futura Book" w:hAnsi="Futura Book" w:cs="Arial"/>
          <w:sz w:val="20"/>
          <w:szCs w:val="20"/>
        </w:rPr>
        <w:t xml:space="preserve"> te realiseren</w:t>
      </w:r>
      <w:r w:rsidR="00D960F6" w:rsidRPr="008E6A84">
        <w:rPr>
          <w:rFonts w:ascii="Futura Book" w:hAnsi="Futura Book" w:cs="Arial"/>
          <w:sz w:val="20"/>
          <w:szCs w:val="20"/>
        </w:rPr>
        <w:t>;</w:t>
      </w:r>
    </w:p>
    <w:p w14:paraId="21010150" w14:textId="77777777" w:rsidR="0025265C" w:rsidRPr="008E6A84" w:rsidRDefault="0025265C" w:rsidP="00D960F6">
      <w:pPr>
        <w:pStyle w:val="Lijstalinea"/>
        <w:numPr>
          <w:ilvl w:val="0"/>
          <w:numId w:val="26"/>
        </w:numPr>
        <w:jc w:val="both"/>
        <w:rPr>
          <w:rFonts w:ascii="Futura Book" w:hAnsi="Futura Book" w:cs="Arial"/>
          <w:sz w:val="20"/>
          <w:szCs w:val="20"/>
        </w:rPr>
      </w:pPr>
      <w:r w:rsidRPr="008E6A84">
        <w:rPr>
          <w:rFonts w:ascii="Futura Book" w:hAnsi="Futura Book" w:cs="Arial"/>
          <w:sz w:val="20"/>
          <w:szCs w:val="20"/>
        </w:rPr>
        <w:t>(Gemiddelde) stichtingskosten per m2 BVO per categorie</w:t>
      </w:r>
      <w:r w:rsidR="00D960F6" w:rsidRPr="008E6A84">
        <w:rPr>
          <w:rFonts w:ascii="Futura Book" w:hAnsi="Futura Book" w:cs="Arial"/>
          <w:sz w:val="20"/>
          <w:szCs w:val="20"/>
        </w:rPr>
        <w:t>;</w:t>
      </w:r>
    </w:p>
    <w:p w14:paraId="3E9C1688" w14:textId="77777777" w:rsidR="0025265C" w:rsidRPr="008E6A84" w:rsidRDefault="0025265C" w:rsidP="00D960F6">
      <w:pPr>
        <w:pStyle w:val="Lijstalinea"/>
        <w:numPr>
          <w:ilvl w:val="0"/>
          <w:numId w:val="26"/>
        </w:numPr>
        <w:jc w:val="both"/>
        <w:rPr>
          <w:rFonts w:ascii="Futura Book" w:hAnsi="Futura Book" w:cs="Arial"/>
          <w:sz w:val="20"/>
          <w:szCs w:val="20"/>
        </w:rPr>
      </w:pPr>
      <w:r w:rsidRPr="008E6A84">
        <w:rPr>
          <w:rFonts w:ascii="Futura Book" w:hAnsi="Futura Book" w:cs="Arial"/>
          <w:sz w:val="20"/>
          <w:szCs w:val="20"/>
        </w:rPr>
        <w:t>VON-prijzen/huurprijzen per categorie</w:t>
      </w:r>
      <w:r w:rsidR="00D960F6" w:rsidRPr="008E6A84">
        <w:rPr>
          <w:rFonts w:ascii="Futura Book" w:hAnsi="Futura Book" w:cs="Arial"/>
          <w:sz w:val="20"/>
          <w:szCs w:val="20"/>
        </w:rPr>
        <w:t>;</w:t>
      </w:r>
    </w:p>
    <w:p w14:paraId="0519294A" w14:textId="77777777" w:rsidR="0025265C" w:rsidRPr="008E6A84" w:rsidRDefault="0025265C" w:rsidP="00D960F6">
      <w:pPr>
        <w:pStyle w:val="Lijstalinea"/>
        <w:numPr>
          <w:ilvl w:val="0"/>
          <w:numId w:val="26"/>
        </w:numPr>
        <w:jc w:val="both"/>
        <w:rPr>
          <w:rFonts w:ascii="Futura Book" w:hAnsi="Futura Book" w:cs="Arial"/>
          <w:sz w:val="20"/>
          <w:szCs w:val="20"/>
        </w:rPr>
      </w:pPr>
      <w:r w:rsidRPr="008E6A84">
        <w:rPr>
          <w:rFonts w:ascii="Futura Book" w:hAnsi="Futura Book" w:cs="Arial"/>
          <w:sz w:val="20"/>
          <w:szCs w:val="20"/>
        </w:rPr>
        <w:t>Residuele grondwaarde per categorie</w:t>
      </w:r>
      <w:r w:rsidR="00D960F6" w:rsidRPr="008E6A84">
        <w:rPr>
          <w:rFonts w:ascii="Futura Book" w:hAnsi="Futura Book" w:cs="Arial"/>
          <w:sz w:val="20"/>
          <w:szCs w:val="20"/>
        </w:rPr>
        <w:t>;</w:t>
      </w:r>
    </w:p>
    <w:p w14:paraId="3151B31B" w14:textId="77777777" w:rsidR="00DE420D" w:rsidRDefault="00474503" w:rsidP="00D960F6">
      <w:pPr>
        <w:pStyle w:val="Lijstalinea"/>
        <w:numPr>
          <w:ilvl w:val="0"/>
          <w:numId w:val="26"/>
        </w:numPr>
        <w:jc w:val="both"/>
        <w:rPr>
          <w:rFonts w:ascii="Futura Book" w:hAnsi="Futura Book" w:cs="Arial"/>
          <w:sz w:val="20"/>
          <w:szCs w:val="20"/>
        </w:rPr>
      </w:pPr>
      <w:r w:rsidRPr="008E6A84">
        <w:rPr>
          <w:rFonts w:ascii="Futura Book" w:hAnsi="Futura Book" w:cs="Arial"/>
          <w:sz w:val="20"/>
          <w:szCs w:val="20"/>
        </w:rPr>
        <w:t>Stichtingskosten per woning en gemiddelde stichtingskosten per woning</w:t>
      </w:r>
      <w:r w:rsidR="000154C2" w:rsidRPr="008E6A84">
        <w:rPr>
          <w:rFonts w:ascii="Futura Book" w:hAnsi="Futura Book" w:cs="Arial"/>
          <w:sz w:val="20"/>
          <w:szCs w:val="20"/>
        </w:rPr>
        <w:t>.</w:t>
      </w:r>
    </w:p>
    <w:p w14:paraId="2650E7A1" w14:textId="77777777" w:rsidR="000D3F52" w:rsidRDefault="000D3F52" w:rsidP="000D3F52">
      <w:pPr>
        <w:jc w:val="both"/>
        <w:rPr>
          <w:rFonts w:ascii="Futura Book" w:hAnsi="Futura Book" w:cs="Arial"/>
          <w:sz w:val="20"/>
          <w:szCs w:val="20"/>
        </w:rPr>
      </w:pPr>
    </w:p>
    <w:p w14:paraId="08D2D6A5" w14:textId="77777777" w:rsidR="000D3F52" w:rsidRPr="000D3F52" w:rsidRDefault="000D3F52" w:rsidP="000D3F52">
      <w:pPr>
        <w:jc w:val="both"/>
        <w:rPr>
          <w:rFonts w:ascii="Futura Book" w:hAnsi="Futura Book" w:cs="Arial"/>
          <w:sz w:val="20"/>
          <w:szCs w:val="20"/>
        </w:rPr>
      </w:pPr>
    </w:p>
    <w:p w14:paraId="1B81328A" w14:textId="77777777" w:rsidR="00750B3C" w:rsidRPr="008E6A84" w:rsidRDefault="00750B3C" w:rsidP="0025265C">
      <w:pPr>
        <w:jc w:val="both"/>
        <w:rPr>
          <w:rFonts w:ascii="Futura Book" w:hAnsi="Futura Book" w:cs="Arial"/>
          <w:sz w:val="20"/>
          <w:szCs w:val="20"/>
        </w:rPr>
      </w:pPr>
    </w:p>
    <w:p w14:paraId="467C8D42" w14:textId="77777777" w:rsidR="0025265C" w:rsidRPr="008E6A84" w:rsidRDefault="0025265C" w:rsidP="002C4B39">
      <w:pPr>
        <w:pStyle w:val="Kop1"/>
        <w:numPr>
          <w:ilvl w:val="0"/>
          <w:numId w:val="0"/>
        </w:numPr>
        <w:ind w:left="851" w:hanging="851"/>
        <w:rPr>
          <w:rFonts w:ascii="Futura Book" w:hAnsi="Futura Book"/>
        </w:rPr>
      </w:pPr>
      <w:bookmarkStart w:id="10" w:name="_Toc54102027"/>
      <w:r w:rsidRPr="008E6A84">
        <w:rPr>
          <w:rFonts w:ascii="Futura Book" w:hAnsi="Futura Book"/>
        </w:rPr>
        <w:lastRenderedPageBreak/>
        <w:t xml:space="preserve">9 </w:t>
      </w:r>
      <w:r w:rsidR="00A61A57" w:rsidRPr="008E6A84">
        <w:rPr>
          <w:rFonts w:ascii="Futura Book" w:hAnsi="Futura Book"/>
        </w:rPr>
        <w:tab/>
      </w:r>
      <w:r w:rsidRPr="008E6A84">
        <w:rPr>
          <w:rFonts w:ascii="Futura Book" w:hAnsi="Futura Book"/>
        </w:rPr>
        <w:t>Conclusie financiële haalbaarheid</w:t>
      </w:r>
      <w:bookmarkEnd w:id="10"/>
    </w:p>
    <w:p w14:paraId="3343EE80" w14:textId="77777777" w:rsidR="0025265C" w:rsidRPr="008E6A84" w:rsidRDefault="0025265C" w:rsidP="0025265C">
      <w:pPr>
        <w:jc w:val="both"/>
        <w:rPr>
          <w:rFonts w:ascii="Futura Book" w:hAnsi="Futura Book" w:cs="Arial"/>
          <w:sz w:val="20"/>
          <w:szCs w:val="20"/>
        </w:rPr>
      </w:pPr>
    </w:p>
    <w:p w14:paraId="50216FF4" w14:textId="77777777" w:rsidR="0025265C" w:rsidRPr="008E6A84" w:rsidRDefault="0025265C" w:rsidP="0025265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Futura Book" w:hAnsi="Futura Book" w:cs="Arial"/>
          <w:sz w:val="20"/>
          <w:szCs w:val="20"/>
        </w:rPr>
      </w:pPr>
      <w:r w:rsidRPr="008E6A84">
        <w:rPr>
          <w:rFonts w:ascii="Futura Book" w:hAnsi="Futura Book" w:cs="Arial"/>
          <w:sz w:val="20"/>
          <w:szCs w:val="20"/>
        </w:rPr>
        <w:t xml:space="preserve">Een samenhangend oordeel over de haalbaarheid en de financiering van het woningbouwproject. </w:t>
      </w:r>
    </w:p>
    <w:p w14:paraId="2DD0BA1C" w14:textId="77777777" w:rsidR="00F2237F" w:rsidRPr="008E6A84" w:rsidRDefault="00F2237F" w:rsidP="00750B3C">
      <w:pPr>
        <w:jc w:val="both"/>
        <w:rPr>
          <w:rFonts w:ascii="Futura Book" w:hAnsi="Futura Book" w:cs="Arial"/>
          <w:sz w:val="20"/>
          <w:szCs w:val="20"/>
        </w:rPr>
      </w:pPr>
    </w:p>
    <w:p w14:paraId="3B808F2D" w14:textId="77777777" w:rsidR="00764EA2" w:rsidRDefault="0025265C" w:rsidP="00750B3C">
      <w:pPr>
        <w:jc w:val="both"/>
        <w:rPr>
          <w:rFonts w:ascii="Futura Book" w:hAnsi="Futura Book" w:cs="Arial"/>
          <w:sz w:val="20"/>
          <w:szCs w:val="20"/>
        </w:rPr>
      </w:pPr>
      <w:r w:rsidRPr="008E6A84">
        <w:rPr>
          <w:rFonts w:ascii="Futura Book" w:hAnsi="Futura Book" w:cs="Arial"/>
          <w:sz w:val="20"/>
          <w:szCs w:val="20"/>
        </w:rPr>
        <w:t>Beschrijf hier het oordeel over de haalbaarheid van de realisatie van het woningbouwproject.</w:t>
      </w:r>
    </w:p>
    <w:p w14:paraId="4E01845E" w14:textId="77777777" w:rsidR="00764EA2" w:rsidRDefault="00764EA2">
      <w:pPr>
        <w:spacing w:line="280" w:lineRule="atLeast"/>
        <w:ind w:left="851" w:hanging="851"/>
        <w:rPr>
          <w:rFonts w:ascii="Futura Book" w:hAnsi="Futura Book" w:cs="Arial"/>
          <w:sz w:val="20"/>
          <w:szCs w:val="20"/>
        </w:rPr>
      </w:pPr>
      <w:r>
        <w:rPr>
          <w:rFonts w:ascii="Futura Book" w:hAnsi="Futura Book" w:cs="Arial"/>
          <w:sz w:val="20"/>
          <w:szCs w:val="20"/>
        </w:rPr>
        <w:br w:type="page"/>
      </w:r>
    </w:p>
    <w:p w14:paraId="2B3FEDE1" w14:textId="77777777" w:rsidR="00BF72EE" w:rsidRPr="00BF72EE" w:rsidRDefault="00BF72EE" w:rsidP="00BF72EE">
      <w:pPr>
        <w:rPr>
          <w:rFonts w:ascii="Futura Book" w:hAnsi="Futura Book"/>
          <w:b/>
          <w:bCs/>
          <w:sz w:val="20"/>
          <w:szCs w:val="20"/>
        </w:rPr>
      </w:pPr>
      <w:r w:rsidRPr="00BF72EE">
        <w:rPr>
          <w:rFonts w:ascii="Futura Book" w:hAnsi="Futura Book"/>
          <w:b/>
          <w:bCs/>
          <w:sz w:val="20"/>
          <w:szCs w:val="20"/>
        </w:rPr>
        <w:lastRenderedPageBreak/>
        <w:t xml:space="preserve">Bijlage 1 </w:t>
      </w:r>
    </w:p>
    <w:p w14:paraId="4E95A183" w14:textId="77777777" w:rsidR="00BF72EE" w:rsidRPr="00BF72EE" w:rsidRDefault="00BF72EE" w:rsidP="00BF72EE">
      <w:pPr>
        <w:rPr>
          <w:rFonts w:ascii="Futura Book" w:hAnsi="Futura Book"/>
          <w:b/>
          <w:bCs/>
          <w:sz w:val="20"/>
          <w:szCs w:val="20"/>
        </w:rPr>
      </w:pPr>
      <w:r w:rsidRPr="00BF72EE">
        <w:rPr>
          <w:rFonts w:ascii="Futura Book" w:hAnsi="Futura Book"/>
          <w:b/>
          <w:bCs/>
          <w:sz w:val="20"/>
          <w:szCs w:val="20"/>
        </w:rPr>
        <w:t>Mogelijke maatregelen die getroffen kunnen worden in het kader van duurzaamheid</w:t>
      </w:r>
    </w:p>
    <w:p w14:paraId="5D61F116"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 xml:space="preserve">Voor de realisatie van een woningbouwproject kan invulling gegeven worden aan de volgende bouwmethodes: </w:t>
      </w:r>
      <w:proofErr w:type="spellStart"/>
      <w:r w:rsidRPr="00BF72EE">
        <w:rPr>
          <w:rFonts w:ascii="Futura Book" w:hAnsi="Futura Book"/>
          <w:bCs/>
          <w:sz w:val="20"/>
          <w:szCs w:val="20"/>
        </w:rPr>
        <w:t>natuurinclusief</w:t>
      </w:r>
      <w:proofErr w:type="spellEnd"/>
      <w:r w:rsidRPr="00BF72EE">
        <w:rPr>
          <w:rFonts w:ascii="Futura Book" w:hAnsi="Futura Book"/>
          <w:bCs/>
          <w:sz w:val="20"/>
          <w:szCs w:val="20"/>
        </w:rPr>
        <w:t xml:space="preserve">, </w:t>
      </w:r>
      <w:proofErr w:type="spellStart"/>
      <w:r w:rsidRPr="00BF72EE">
        <w:rPr>
          <w:rFonts w:ascii="Futura Book" w:hAnsi="Futura Book"/>
          <w:bCs/>
          <w:sz w:val="20"/>
          <w:szCs w:val="20"/>
        </w:rPr>
        <w:t>klimaatadaptief</w:t>
      </w:r>
      <w:proofErr w:type="spellEnd"/>
      <w:r w:rsidRPr="00BF72EE">
        <w:rPr>
          <w:rFonts w:ascii="Futura Book" w:hAnsi="Futura Book"/>
          <w:bCs/>
          <w:sz w:val="20"/>
          <w:szCs w:val="20"/>
        </w:rPr>
        <w:t xml:space="preserve">, circulair, </w:t>
      </w:r>
      <w:proofErr w:type="spellStart"/>
      <w:r w:rsidRPr="00BF72EE">
        <w:rPr>
          <w:rFonts w:ascii="Futura Book" w:hAnsi="Futura Book"/>
          <w:bCs/>
          <w:sz w:val="20"/>
          <w:szCs w:val="20"/>
        </w:rPr>
        <w:t>biobased</w:t>
      </w:r>
      <w:proofErr w:type="spellEnd"/>
      <w:r w:rsidRPr="00BF72EE">
        <w:rPr>
          <w:rFonts w:ascii="Futura Book" w:hAnsi="Futura Book"/>
          <w:bCs/>
          <w:sz w:val="20"/>
          <w:szCs w:val="20"/>
        </w:rPr>
        <w:t xml:space="preserve"> en carbon </w:t>
      </w:r>
      <w:proofErr w:type="spellStart"/>
      <w:r w:rsidRPr="00BF72EE">
        <w:rPr>
          <w:rFonts w:ascii="Futura Book" w:hAnsi="Futura Book"/>
          <w:bCs/>
          <w:sz w:val="20"/>
          <w:szCs w:val="20"/>
        </w:rPr>
        <w:t>stored</w:t>
      </w:r>
      <w:proofErr w:type="spellEnd"/>
      <w:r w:rsidRPr="00BF72EE">
        <w:rPr>
          <w:rFonts w:ascii="Futura Book" w:hAnsi="Futura Book"/>
          <w:bCs/>
          <w:sz w:val="20"/>
          <w:szCs w:val="20"/>
        </w:rPr>
        <w:t xml:space="preserve"> bouwen, blijkend uit concrete maatregelen in het ontwerp van de woningen en in de woonomgeving.</w:t>
      </w:r>
    </w:p>
    <w:p w14:paraId="116AB24F" w14:textId="77777777" w:rsidR="00BF72EE" w:rsidRPr="00BF72EE" w:rsidRDefault="00BF72EE" w:rsidP="00BF72EE">
      <w:pPr>
        <w:rPr>
          <w:rFonts w:ascii="Futura Book" w:hAnsi="Futura Book"/>
          <w:b/>
          <w:sz w:val="20"/>
          <w:szCs w:val="20"/>
        </w:rPr>
      </w:pPr>
    </w:p>
    <w:p w14:paraId="454747F5" w14:textId="77777777" w:rsidR="00BF72EE" w:rsidRPr="00BF72EE" w:rsidRDefault="00BF72EE" w:rsidP="00BF72EE">
      <w:pPr>
        <w:pStyle w:val="Lijstalinea"/>
        <w:numPr>
          <w:ilvl w:val="0"/>
          <w:numId w:val="28"/>
        </w:numPr>
        <w:spacing w:line="284" w:lineRule="atLeast"/>
        <w:rPr>
          <w:rFonts w:ascii="Futura Book" w:hAnsi="Futura Book"/>
          <w:b/>
          <w:sz w:val="20"/>
          <w:szCs w:val="20"/>
        </w:rPr>
      </w:pPr>
      <w:proofErr w:type="spellStart"/>
      <w:r w:rsidRPr="00BF72EE">
        <w:rPr>
          <w:rFonts w:ascii="Futura Book" w:hAnsi="Futura Book"/>
          <w:b/>
          <w:sz w:val="20"/>
          <w:szCs w:val="20"/>
        </w:rPr>
        <w:t>Natuurinclusief</w:t>
      </w:r>
      <w:proofErr w:type="spellEnd"/>
      <w:r w:rsidRPr="00BF72EE">
        <w:rPr>
          <w:rFonts w:ascii="Futura Book" w:hAnsi="Futura Book"/>
          <w:b/>
          <w:sz w:val="20"/>
          <w:szCs w:val="20"/>
        </w:rPr>
        <w:t xml:space="preserve"> bouwen</w:t>
      </w:r>
    </w:p>
    <w:p w14:paraId="5AA051E0" w14:textId="77777777" w:rsidR="00BF72EE" w:rsidRPr="00BF72EE" w:rsidRDefault="00BF72EE" w:rsidP="00BF72EE">
      <w:pPr>
        <w:rPr>
          <w:rFonts w:ascii="Futura Book" w:hAnsi="Futura Book"/>
          <w:bCs/>
          <w:sz w:val="20"/>
          <w:szCs w:val="20"/>
        </w:rPr>
      </w:pPr>
      <w:proofErr w:type="spellStart"/>
      <w:r w:rsidRPr="00BF72EE">
        <w:rPr>
          <w:rFonts w:ascii="Futura Book" w:hAnsi="Futura Book"/>
          <w:bCs/>
          <w:sz w:val="20"/>
          <w:szCs w:val="20"/>
        </w:rPr>
        <w:t>Natuurinclusief</w:t>
      </w:r>
      <w:proofErr w:type="spellEnd"/>
      <w:r w:rsidRPr="00BF72EE">
        <w:rPr>
          <w:rFonts w:ascii="Futura Book" w:hAnsi="Futura Book"/>
          <w:bCs/>
          <w:sz w:val="20"/>
          <w:szCs w:val="20"/>
        </w:rPr>
        <w:t xml:space="preserve"> bouwen is een vorm van duurzaam bouwen waarbij zodanig gebouwd en ingericht wordt dat een woning (of bouwwerk) resp. de directe omgeving bijdraagt aan de lokale biodiversiteit (meer plant- en diersoorten) en natuurwaarden.</w:t>
      </w:r>
    </w:p>
    <w:p w14:paraId="5371F057" w14:textId="77777777" w:rsidR="00BF72EE" w:rsidRPr="00BF72EE" w:rsidRDefault="00BF72EE" w:rsidP="00BF72EE">
      <w:pPr>
        <w:rPr>
          <w:rFonts w:ascii="Futura Book" w:hAnsi="Futura Book"/>
          <w:bCs/>
          <w:sz w:val="20"/>
          <w:szCs w:val="20"/>
        </w:rPr>
      </w:pPr>
    </w:p>
    <w:p w14:paraId="551E1E02"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Concrete maatregelen voor woningen (of bouwwerken) zijn:</w:t>
      </w:r>
    </w:p>
    <w:p w14:paraId="7F721BD9"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Neststenen voor vogels;</w:t>
      </w:r>
    </w:p>
    <w:p w14:paraId="57A34DF7"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Kasten voor vleermuizen;</w:t>
      </w:r>
    </w:p>
    <w:p w14:paraId="2EF2D991" w14:textId="77777777" w:rsidR="00BF72EE" w:rsidRPr="00BF72EE" w:rsidRDefault="00BF72EE" w:rsidP="00BF72EE">
      <w:pPr>
        <w:ind w:left="708" w:hanging="708"/>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Nokvorst: de opening onder de nokvorst kan de ingang zijn naar een nestplaats van de gierzwaluw. Ook vleermuizen maken hier graag gebruik van;</w:t>
      </w:r>
    </w:p>
    <w:p w14:paraId="35916B8A"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In kieren tussen kozijn, vensterbank en muur kunnen vleermuizen gaan </w:t>
      </w:r>
    </w:p>
    <w:p w14:paraId="26D75B23" w14:textId="77777777" w:rsidR="00BF72EE" w:rsidRPr="00BF72EE" w:rsidRDefault="00BF72EE" w:rsidP="00BF72EE">
      <w:pPr>
        <w:ind w:left="708"/>
        <w:rPr>
          <w:rFonts w:ascii="Futura Book" w:hAnsi="Futura Book"/>
          <w:bCs/>
          <w:sz w:val="20"/>
          <w:szCs w:val="20"/>
        </w:rPr>
      </w:pPr>
      <w:r w:rsidRPr="00BF72EE">
        <w:rPr>
          <w:rFonts w:ascii="Futura Book" w:hAnsi="Futura Book"/>
          <w:bCs/>
          <w:sz w:val="20"/>
          <w:szCs w:val="20"/>
        </w:rPr>
        <w:t>zitten. Hetzelfde geldt voor ruimtes achter boeiboorden, windveren en betimmering in de nok van een kopse gevel;</w:t>
      </w:r>
    </w:p>
    <w:p w14:paraId="2ED00490"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Spouw: via stootvoegen of andere spleten kruipen vleermuizen graag </w:t>
      </w:r>
    </w:p>
    <w:p w14:paraId="7D4BE0A6" w14:textId="77777777" w:rsidR="00BF72EE" w:rsidRPr="00BF72EE" w:rsidRDefault="00BF72EE" w:rsidP="00BF72EE">
      <w:pPr>
        <w:ind w:firstLine="708"/>
        <w:rPr>
          <w:rFonts w:ascii="Futura Book" w:hAnsi="Futura Book"/>
          <w:bCs/>
          <w:sz w:val="20"/>
          <w:szCs w:val="20"/>
        </w:rPr>
      </w:pPr>
      <w:r w:rsidRPr="00BF72EE">
        <w:rPr>
          <w:rFonts w:ascii="Futura Book" w:hAnsi="Futura Book"/>
          <w:bCs/>
          <w:sz w:val="20"/>
          <w:szCs w:val="20"/>
        </w:rPr>
        <w:t>in de spouw. Bij sommige huistypes nestelt de huismus ook in de spouw;</w:t>
      </w:r>
    </w:p>
    <w:p w14:paraId="62F6466D"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Goot: de huiszwaluw maakt zijn nest graag onder de dakgoot;</w:t>
      </w:r>
    </w:p>
    <w:p w14:paraId="1CF8A2D5"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Dakpannen: onder dakpannen kunnen nesten zitten van de huismus, </w:t>
      </w:r>
    </w:p>
    <w:p w14:paraId="098B9A0D" w14:textId="77777777" w:rsidR="00BF72EE" w:rsidRPr="00BF72EE" w:rsidRDefault="00BF72EE" w:rsidP="00BF72EE">
      <w:pPr>
        <w:ind w:firstLine="708"/>
        <w:rPr>
          <w:rFonts w:ascii="Futura Book" w:hAnsi="Futura Book"/>
          <w:bCs/>
          <w:sz w:val="20"/>
          <w:szCs w:val="20"/>
        </w:rPr>
      </w:pPr>
      <w:r w:rsidRPr="00BF72EE">
        <w:rPr>
          <w:rFonts w:ascii="Futura Book" w:hAnsi="Futura Book"/>
          <w:bCs/>
          <w:sz w:val="20"/>
          <w:szCs w:val="20"/>
        </w:rPr>
        <w:t>spreeuw of gierzwaluw. Ook vleermuizen kunnen hier verblijven;</w:t>
      </w:r>
    </w:p>
    <w:p w14:paraId="4BA1A1F0"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r>
      <w:proofErr w:type="spellStart"/>
      <w:r w:rsidRPr="00BF72EE">
        <w:rPr>
          <w:rFonts w:ascii="Futura Book" w:hAnsi="Futura Book"/>
          <w:bCs/>
          <w:sz w:val="20"/>
          <w:szCs w:val="20"/>
        </w:rPr>
        <w:t>Dakoverstek</w:t>
      </w:r>
      <w:proofErr w:type="spellEnd"/>
      <w:r w:rsidRPr="00BF72EE">
        <w:rPr>
          <w:rFonts w:ascii="Futura Book" w:hAnsi="Futura Book"/>
          <w:bCs/>
          <w:sz w:val="20"/>
          <w:szCs w:val="20"/>
        </w:rPr>
        <w:t xml:space="preserve">: ruimtes tussen de </w:t>
      </w:r>
      <w:proofErr w:type="spellStart"/>
      <w:r w:rsidRPr="00BF72EE">
        <w:rPr>
          <w:rFonts w:ascii="Futura Book" w:hAnsi="Futura Book"/>
          <w:bCs/>
          <w:sz w:val="20"/>
          <w:szCs w:val="20"/>
        </w:rPr>
        <w:t>dakoverstek</w:t>
      </w:r>
      <w:proofErr w:type="spellEnd"/>
      <w:r w:rsidRPr="00BF72EE">
        <w:rPr>
          <w:rFonts w:ascii="Futura Book" w:hAnsi="Futura Book"/>
          <w:bCs/>
          <w:sz w:val="20"/>
          <w:szCs w:val="20"/>
        </w:rPr>
        <w:t xml:space="preserve"> en de muur worden door </w:t>
      </w:r>
    </w:p>
    <w:p w14:paraId="12CE5D64" w14:textId="77777777" w:rsidR="00BF72EE" w:rsidRPr="00BF72EE" w:rsidRDefault="00BF72EE" w:rsidP="00BF72EE">
      <w:pPr>
        <w:ind w:left="708"/>
        <w:rPr>
          <w:rFonts w:ascii="Futura Book" w:hAnsi="Futura Book"/>
          <w:bCs/>
          <w:sz w:val="20"/>
          <w:szCs w:val="20"/>
        </w:rPr>
      </w:pPr>
      <w:r w:rsidRPr="00BF72EE">
        <w:rPr>
          <w:rFonts w:ascii="Futura Book" w:hAnsi="Futura Book"/>
          <w:bCs/>
          <w:sz w:val="20"/>
          <w:szCs w:val="20"/>
        </w:rPr>
        <w:t xml:space="preserve">vleermuizen gebruikt als toegang tot de spouw. Onder de onderste rijen dakpannen zitten vaak nesten van de huismus. De huiszwaluw maakt zijn nest graag onder de </w:t>
      </w:r>
      <w:proofErr w:type="spellStart"/>
      <w:r w:rsidRPr="00BF72EE">
        <w:rPr>
          <w:rFonts w:ascii="Futura Book" w:hAnsi="Futura Book"/>
          <w:bCs/>
          <w:sz w:val="20"/>
          <w:szCs w:val="20"/>
        </w:rPr>
        <w:t>dakoverstek</w:t>
      </w:r>
      <w:proofErr w:type="spellEnd"/>
      <w:r w:rsidRPr="00BF72EE">
        <w:rPr>
          <w:rFonts w:ascii="Futura Book" w:hAnsi="Futura Book"/>
          <w:bCs/>
          <w:sz w:val="20"/>
          <w:szCs w:val="20"/>
        </w:rPr>
        <w:t>.</w:t>
      </w:r>
    </w:p>
    <w:p w14:paraId="11E179B5" w14:textId="77777777" w:rsidR="00BF72EE" w:rsidRPr="00BF72EE" w:rsidRDefault="00BF72EE" w:rsidP="00BF72EE">
      <w:pPr>
        <w:rPr>
          <w:rFonts w:ascii="Futura Book" w:hAnsi="Futura Book"/>
          <w:bCs/>
          <w:sz w:val="20"/>
          <w:szCs w:val="20"/>
        </w:rPr>
      </w:pPr>
    </w:p>
    <w:p w14:paraId="1206C6F6"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Concrete maatregelen voor de directe leefomgeving zijn:</w:t>
      </w:r>
    </w:p>
    <w:p w14:paraId="290B734E"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Bloemrijke boomspiegel;</w:t>
      </w:r>
    </w:p>
    <w:p w14:paraId="37534A0F"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Bloem- en kruidenrijke bloemstroken;</w:t>
      </w:r>
    </w:p>
    <w:p w14:paraId="114CE94F"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Egelhuis, insectenhotel;</w:t>
      </w:r>
    </w:p>
    <w:p w14:paraId="4E9F3698"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Moestuin en/of fruittuin;</w:t>
      </w:r>
    </w:p>
    <w:p w14:paraId="4CFE3637"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Natuurspeelplaats;</w:t>
      </w:r>
    </w:p>
    <w:p w14:paraId="4F72C362"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Nestkasten aan bomen;</w:t>
      </w:r>
    </w:p>
    <w:p w14:paraId="00BE538F"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Vijver/poel;</w:t>
      </w:r>
    </w:p>
    <w:p w14:paraId="209836F8"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Wadi.</w:t>
      </w:r>
    </w:p>
    <w:p w14:paraId="0A818D68" w14:textId="77777777" w:rsidR="00BF72EE" w:rsidRPr="00BF72EE" w:rsidRDefault="00BF72EE" w:rsidP="00BF72EE">
      <w:pPr>
        <w:rPr>
          <w:rFonts w:ascii="Futura Book" w:hAnsi="Futura Book"/>
          <w:bCs/>
          <w:sz w:val="20"/>
          <w:szCs w:val="20"/>
        </w:rPr>
      </w:pPr>
    </w:p>
    <w:p w14:paraId="271A8E6F" w14:textId="77777777" w:rsidR="00BF72EE" w:rsidRPr="00BF72EE" w:rsidRDefault="00BF72EE" w:rsidP="00BF72EE">
      <w:pPr>
        <w:pStyle w:val="Lijstalinea"/>
        <w:numPr>
          <w:ilvl w:val="0"/>
          <w:numId w:val="28"/>
        </w:numPr>
        <w:spacing w:line="284" w:lineRule="atLeast"/>
        <w:rPr>
          <w:rFonts w:ascii="Futura Book" w:hAnsi="Futura Book"/>
          <w:b/>
          <w:sz w:val="20"/>
          <w:szCs w:val="20"/>
        </w:rPr>
      </w:pPr>
      <w:proofErr w:type="spellStart"/>
      <w:r w:rsidRPr="00BF72EE">
        <w:rPr>
          <w:rFonts w:ascii="Futura Book" w:hAnsi="Futura Book"/>
          <w:b/>
          <w:sz w:val="20"/>
          <w:szCs w:val="20"/>
        </w:rPr>
        <w:t>Klimaatadaptief</w:t>
      </w:r>
      <w:proofErr w:type="spellEnd"/>
      <w:r w:rsidRPr="00BF72EE">
        <w:rPr>
          <w:rFonts w:ascii="Futura Book" w:hAnsi="Futura Book"/>
          <w:b/>
          <w:sz w:val="20"/>
          <w:szCs w:val="20"/>
        </w:rPr>
        <w:t xml:space="preserve"> bouwen</w:t>
      </w:r>
    </w:p>
    <w:p w14:paraId="40D70AA2"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Maatregelen voor een betere klimaatbestendigheid zijn het verminderen van hittestress en betere berging van water bij overmatige neerslag en droogte, zoals:</w:t>
      </w:r>
    </w:p>
    <w:p w14:paraId="14BFC3EE"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Afkoppeling hemelwater;</w:t>
      </w:r>
    </w:p>
    <w:p w14:paraId="1BCC3FCE"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Infiltratie hemelwater;</w:t>
      </w:r>
    </w:p>
    <w:p w14:paraId="05B87A1C"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Wateropslag/-berging;</w:t>
      </w:r>
    </w:p>
    <w:p w14:paraId="11314776"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Groen dak, blauw dak, bruin dak;</w:t>
      </w:r>
    </w:p>
    <w:p w14:paraId="2A8F31B1"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Vergroening buitenruimte;</w:t>
      </w:r>
    </w:p>
    <w:p w14:paraId="52721324"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Geïntegreerde CO2-reductiemaatregelen;</w:t>
      </w:r>
    </w:p>
    <w:p w14:paraId="7D551C9F"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Integraal </w:t>
      </w:r>
      <w:proofErr w:type="spellStart"/>
      <w:r w:rsidRPr="00BF72EE">
        <w:rPr>
          <w:rFonts w:ascii="Futura Book" w:hAnsi="Futura Book"/>
          <w:bCs/>
          <w:sz w:val="20"/>
          <w:szCs w:val="20"/>
        </w:rPr>
        <w:t>klimaatadaptief</w:t>
      </w:r>
      <w:proofErr w:type="spellEnd"/>
      <w:r w:rsidRPr="00BF72EE">
        <w:rPr>
          <w:rFonts w:ascii="Futura Book" w:hAnsi="Futura Book"/>
          <w:bCs/>
          <w:sz w:val="20"/>
          <w:szCs w:val="20"/>
        </w:rPr>
        <w:t xml:space="preserve"> (water)plan.</w:t>
      </w:r>
    </w:p>
    <w:p w14:paraId="45380A14" w14:textId="77777777" w:rsidR="00BF72EE" w:rsidRPr="00BF72EE" w:rsidRDefault="00BF72EE" w:rsidP="00BF72EE">
      <w:pPr>
        <w:rPr>
          <w:rFonts w:ascii="Futura Book" w:hAnsi="Futura Book"/>
          <w:bCs/>
          <w:sz w:val="20"/>
          <w:szCs w:val="20"/>
        </w:rPr>
      </w:pPr>
    </w:p>
    <w:p w14:paraId="11E78719" w14:textId="77777777" w:rsidR="00BF72EE" w:rsidRPr="00BF72EE" w:rsidRDefault="00BF72EE" w:rsidP="00BF72EE">
      <w:pPr>
        <w:pStyle w:val="Lijstalinea"/>
        <w:numPr>
          <w:ilvl w:val="0"/>
          <w:numId w:val="28"/>
        </w:numPr>
        <w:spacing w:line="284" w:lineRule="atLeast"/>
        <w:rPr>
          <w:rFonts w:ascii="Futura Book" w:hAnsi="Futura Book"/>
          <w:b/>
          <w:sz w:val="20"/>
          <w:szCs w:val="20"/>
        </w:rPr>
      </w:pPr>
      <w:r w:rsidRPr="00BF72EE">
        <w:rPr>
          <w:rFonts w:ascii="Futura Book" w:hAnsi="Futura Book"/>
          <w:b/>
          <w:sz w:val="20"/>
          <w:szCs w:val="20"/>
        </w:rPr>
        <w:t>Circulair bouwen</w:t>
      </w:r>
    </w:p>
    <w:p w14:paraId="7A3677C9"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Circulair bouwen is gestoeld op twee pijlers:</w:t>
      </w:r>
    </w:p>
    <w:p w14:paraId="169E5295"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Gebruik zoveel mogelijk bestaande materialen, elementen en </w:t>
      </w:r>
    </w:p>
    <w:p w14:paraId="52D2DBA5"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lastRenderedPageBreak/>
        <w:tab/>
        <w:t xml:space="preserve">producten. Risico is dat deze milieuonvriendelijke elementen bevatten, </w:t>
      </w:r>
    </w:p>
    <w:p w14:paraId="7E4127A6" w14:textId="77777777" w:rsidR="00BF72EE" w:rsidRPr="00BF72EE" w:rsidRDefault="00BF72EE" w:rsidP="00BF72EE">
      <w:pPr>
        <w:ind w:firstLine="708"/>
        <w:rPr>
          <w:rFonts w:ascii="Futura Book" w:hAnsi="Futura Book"/>
          <w:bCs/>
          <w:sz w:val="20"/>
          <w:szCs w:val="20"/>
        </w:rPr>
      </w:pPr>
      <w:r w:rsidRPr="00BF72EE">
        <w:rPr>
          <w:rFonts w:ascii="Futura Book" w:hAnsi="Futura Book"/>
          <w:bCs/>
          <w:sz w:val="20"/>
          <w:szCs w:val="20"/>
        </w:rPr>
        <w:t>zoals glaswol;</w:t>
      </w:r>
    </w:p>
    <w:p w14:paraId="249AFBED" w14:textId="77777777" w:rsidR="00BF72EE" w:rsidRPr="00BF72EE" w:rsidRDefault="00BF72EE" w:rsidP="00BF72EE">
      <w:pPr>
        <w:ind w:left="708" w:hanging="708"/>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Gebruik zoveel mogelijk materialen die optimaal ingezet worden via prefabricage, waardoor minder bewerking op de bouwplaats plaatsvindt. Dit zorgt voor minder vervoersbewegingen, de bouwtijd (en overlast voor de omgeving) neemt aanzienlijk af, en de uitstoot van stoffen en afval tijdens het bouwproces wordt aanzienlijk verlaagd. </w:t>
      </w:r>
    </w:p>
    <w:p w14:paraId="68BF66DF" w14:textId="77777777" w:rsidR="00BF72EE" w:rsidRPr="00BF72EE" w:rsidRDefault="00BF72EE" w:rsidP="00BF72EE">
      <w:pPr>
        <w:rPr>
          <w:rFonts w:ascii="Futura Book" w:hAnsi="Futura Book"/>
          <w:bCs/>
          <w:sz w:val="20"/>
          <w:szCs w:val="20"/>
        </w:rPr>
      </w:pPr>
    </w:p>
    <w:p w14:paraId="11DA668F"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Circulaire materialen en producten hebben de volgende kenmerken:</w:t>
      </w:r>
    </w:p>
    <w:p w14:paraId="029D44DC" w14:textId="77777777" w:rsidR="00BF72EE" w:rsidRPr="00BF72EE" w:rsidRDefault="00BF72EE" w:rsidP="00BF72EE">
      <w:pPr>
        <w:ind w:left="708" w:hanging="708"/>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Circulaire materialen kunnen </w:t>
      </w:r>
      <w:proofErr w:type="spellStart"/>
      <w:r w:rsidRPr="00BF72EE">
        <w:rPr>
          <w:rFonts w:ascii="Futura Book" w:hAnsi="Futura Book"/>
          <w:bCs/>
          <w:sz w:val="20"/>
          <w:szCs w:val="20"/>
        </w:rPr>
        <w:t>biobased</w:t>
      </w:r>
      <w:proofErr w:type="spellEnd"/>
      <w:r w:rsidRPr="00BF72EE">
        <w:rPr>
          <w:rFonts w:ascii="Futura Book" w:hAnsi="Futura Book"/>
          <w:bCs/>
          <w:sz w:val="20"/>
          <w:szCs w:val="20"/>
        </w:rPr>
        <w:t xml:space="preserve"> zijn, maar ook (deels) worden gewonnen uit geologische afzettingen en/of fossiele materialen als deze overvloedig aanwezig zijn in de natuur en worden gewonnen zonder milieuschade;</w:t>
      </w:r>
    </w:p>
    <w:p w14:paraId="66675548" w14:textId="77777777" w:rsidR="00BF72EE" w:rsidRPr="00BF72EE" w:rsidRDefault="00BF72EE" w:rsidP="00BF72EE">
      <w:pPr>
        <w:ind w:left="708" w:hanging="708"/>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Circulaire producten zijn producten die herbruikbaar zijn zonder </w:t>
      </w:r>
      <w:proofErr w:type="spellStart"/>
      <w:r w:rsidRPr="00BF72EE">
        <w:rPr>
          <w:rFonts w:ascii="Futura Book" w:hAnsi="Futura Book"/>
          <w:bCs/>
          <w:sz w:val="20"/>
          <w:szCs w:val="20"/>
        </w:rPr>
        <w:t>downcycling</w:t>
      </w:r>
      <w:proofErr w:type="spellEnd"/>
      <w:r w:rsidRPr="00BF72EE">
        <w:rPr>
          <w:rFonts w:ascii="Futura Book" w:hAnsi="Futura Book"/>
          <w:bCs/>
          <w:sz w:val="20"/>
          <w:szCs w:val="20"/>
        </w:rPr>
        <w:t xml:space="preserve"> (naar een inferieur product) aan het einde van de levensduur. Zij hebben niet alleen de mogelijkheid om hergebruikt te worden, maar de leverancier geeft ook informatie over het kringloopproces en de terugname regeling;</w:t>
      </w:r>
    </w:p>
    <w:p w14:paraId="253F8F31" w14:textId="77777777" w:rsidR="00BF72EE" w:rsidRPr="00BF72EE" w:rsidRDefault="00BF72EE" w:rsidP="00BF72EE">
      <w:pPr>
        <w:ind w:left="708" w:hanging="708"/>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Circulaire materialen die niet hergebruikt of teruggenomen worden, brengen na het einde van hun gebruiksduur geen schade toe aan het milieu. Ook niet als deze materialen in de natuur terechtkomen.</w:t>
      </w:r>
    </w:p>
    <w:p w14:paraId="126501BA" w14:textId="77777777" w:rsidR="00BF72EE" w:rsidRPr="00BF72EE" w:rsidRDefault="00BF72EE" w:rsidP="00BF72EE">
      <w:pPr>
        <w:rPr>
          <w:rFonts w:ascii="Futura Book" w:hAnsi="Futura Book"/>
          <w:bCs/>
          <w:sz w:val="20"/>
          <w:szCs w:val="20"/>
        </w:rPr>
      </w:pPr>
    </w:p>
    <w:p w14:paraId="47FFF584"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In het duurzaam woningbouwplan kan aangegeven worden op welke wijze invulling wordt gegeven aan de verschillende niveaus van circulariteit op de R-ladder. Uitgangspunt daarbij is: hoe hoger op de R-ladder, hoe beter:</w:t>
      </w:r>
    </w:p>
    <w:p w14:paraId="417AA497"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1. </w:t>
      </w:r>
      <w:proofErr w:type="spellStart"/>
      <w:r w:rsidRPr="00BF72EE">
        <w:rPr>
          <w:rFonts w:ascii="Futura Book" w:hAnsi="Futura Book"/>
          <w:bCs/>
          <w:sz w:val="20"/>
          <w:szCs w:val="20"/>
        </w:rPr>
        <w:t>Refuse</w:t>
      </w:r>
      <w:proofErr w:type="spellEnd"/>
      <w:r w:rsidRPr="00BF72EE">
        <w:rPr>
          <w:rFonts w:ascii="Futura Book" w:hAnsi="Futura Book"/>
          <w:bCs/>
          <w:sz w:val="20"/>
          <w:szCs w:val="20"/>
        </w:rPr>
        <w:t>: weigeren/voorkomen gebruik;</w:t>
      </w:r>
    </w:p>
    <w:p w14:paraId="19091451"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2. </w:t>
      </w:r>
      <w:proofErr w:type="spellStart"/>
      <w:r w:rsidRPr="00BF72EE">
        <w:rPr>
          <w:rFonts w:ascii="Futura Book" w:hAnsi="Futura Book"/>
          <w:bCs/>
          <w:sz w:val="20"/>
          <w:szCs w:val="20"/>
        </w:rPr>
        <w:t>Reduce</w:t>
      </w:r>
      <w:proofErr w:type="spellEnd"/>
      <w:r w:rsidRPr="00BF72EE">
        <w:rPr>
          <w:rFonts w:ascii="Futura Book" w:hAnsi="Futura Book"/>
          <w:bCs/>
          <w:sz w:val="20"/>
          <w:szCs w:val="20"/>
        </w:rPr>
        <w:t>: gebruiken van minder grondstoffen;</w:t>
      </w:r>
    </w:p>
    <w:p w14:paraId="0C5D2AA4"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3. </w:t>
      </w:r>
      <w:proofErr w:type="spellStart"/>
      <w:r w:rsidRPr="00BF72EE">
        <w:rPr>
          <w:rFonts w:ascii="Futura Book" w:hAnsi="Futura Book"/>
          <w:bCs/>
          <w:sz w:val="20"/>
          <w:szCs w:val="20"/>
        </w:rPr>
        <w:t>Redesign</w:t>
      </w:r>
      <w:proofErr w:type="spellEnd"/>
      <w:r w:rsidRPr="00BF72EE">
        <w:rPr>
          <w:rFonts w:ascii="Futura Book" w:hAnsi="Futura Book"/>
          <w:bCs/>
          <w:sz w:val="20"/>
          <w:szCs w:val="20"/>
        </w:rPr>
        <w:t>: herontwerpen met oog op circulariteit;</w:t>
      </w:r>
    </w:p>
    <w:p w14:paraId="6D39866E"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4. Re-</w:t>
      </w:r>
      <w:proofErr w:type="spellStart"/>
      <w:r w:rsidRPr="00BF72EE">
        <w:rPr>
          <w:rFonts w:ascii="Futura Book" w:hAnsi="Futura Book"/>
          <w:bCs/>
          <w:sz w:val="20"/>
          <w:szCs w:val="20"/>
        </w:rPr>
        <w:t>use</w:t>
      </w:r>
      <w:proofErr w:type="spellEnd"/>
      <w:r w:rsidRPr="00BF72EE">
        <w:rPr>
          <w:rFonts w:ascii="Futura Book" w:hAnsi="Futura Book"/>
          <w:bCs/>
          <w:sz w:val="20"/>
          <w:szCs w:val="20"/>
        </w:rPr>
        <w:t>: product hergebruiken (tweedehands);</w:t>
      </w:r>
    </w:p>
    <w:p w14:paraId="52E71449"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5. </w:t>
      </w:r>
      <w:proofErr w:type="spellStart"/>
      <w:r w:rsidRPr="00BF72EE">
        <w:rPr>
          <w:rFonts w:ascii="Futura Book" w:hAnsi="Futura Book"/>
          <w:bCs/>
          <w:sz w:val="20"/>
          <w:szCs w:val="20"/>
        </w:rPr>
        <w:t>Repair</w:t>
      </w:r>
      <w:proofErr w:type="spellEnd"/>
      <w:r w:rsidRPr="00BF72EE">
        <w:rPr>
          <w:rFonts w:ascii="Futura Book" w:hAnsi="Futura Book"/>
          <w:bCs/>
          <w:sz w:val="20"/>
          <w:szCs w:val="20"/>
        </w:rPr>
        <w:t>: onderhouden en repareren;</w:t>
      </w:r>
    </w:p>
    <w:p w14:paraId="060204C6"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6. </w:t>
      </w:r>
      <w:proofErr w:type="spellStart"/>
      <w:r w:rsidRPr="00BF72EE">
        <w:rPr>
          <w:rFonts w:ascii="Futura Book" w:hAnsi="Futura Book"/>
          <w:bCs/>
          <w:sz w:val="20"/>
          <w:szCs w:val="20"/>
        </w:rPr>
        <w:t>Refurbish</w:t>
      </w:r>
      <w:proofErr w:type="spellEnd"/>
      <w:r w:rsidRPr="00BF72EE">
        <w:rPr>
          <w:rFonts w:ascii="Futura Book" w:hAnsi="Futura Book"/>
          <w:bCs/>
          <w:sz w:val="20"/>
          <w:szCs w:val="20"/>
        </w:rPr>
        <w:t>: product opknappen;</w:t>
      </w:r>
    </w:p>
    <w:p w14:paraId="167DC1A6" w14:textId="77777777" w:rsidR="00BF72EE" w:rsidRPr="00BF72EE" w:rsidRDefault="00BF72EE" w:rsidP="00BF72EE">
      <w:pPr>
        <w:ind w:left="708" w:hanging="708"/>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7. </w:t>
      </w:r>
      <w:proofErr w:type="spellStart"/>
      <w:r w:rsidRPr="00BF72EE">
        <w:rPr>
          <w:rFonts w:ascii="Futura Book" w:hAnsi="Futura Book"/>
          <w:bCs/>
          <w:sz w:val="20"/>
          <w:szCs w:val="20"/>
        </w:rPr>
        <w:t>Remanufacture</w:t>
      </w:r>
      <w:proofErr w:type="spellEnd"/>
      <w:r w:rsidRPr="00BF72EE">
        <w:rPr>
          <w:rFonts w:ascii="Futura Book" w:hAnsi="Futura Book"/>
          <w:bCs/>
          <w:sz w:val="20"/>
          <w:szCs w:val="20"/>
        </w:rPr>
        <w:t>: nieuw product van secundaire (tweedehands) materialen;</w:t>
      </w:r>
    </w:p>
    <w:p w14:paraId="717ACD1A"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8. Re-</w:t>
      </w:r>
      <w:proofErr w:type="spellStart"/>
      <w:r w:rsidRPr="00BF72EE">
        <w:rPr>
          <w:rFonts w:ascii="Futura Book" w:hAnsi="Futura Book"/>
          <w:bCs/>
          <w:sz w:val="20"/>
          <w:szCs w:val="20"/>
        </w:rPr>
        <w:t>purpose</w:t>
      </w:r>
      <w:proofErr w:type="spellEnd"/>
      <w:r w:rsidRPr="00BF72EE">
        <w:rPr>
          <w:rFonts w:ascii="Futura Book" w:hAnsi="Futura Book"/>
          <w:bCs/>
          <w:sz w:val="20"/>
          <w:szCs w:val="20"/>
        </w:rPr>
        <w:t>: hergebruiken product in andere toepassing;</w:t>
      </w:r>
    </w:p>
    <w:p w14:paraId="0F1B4972"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9. Recycle: verwerken en hergebruiken materialen;</w:t>
      </w:r>
    </w:p>
    <w:p w14:paraId="24DD5C94"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10. </w:t>
      </w:r>
      <w:proofErr w:type="spellStart"/>
      <w:r w:rsidRPr="00BF72EE">
        <w:rPr>
          <w:rFonts w:ascii="Futura Book" w:hAnsi="Futura Book"/>
          <w:bCs/>
          <w:sz w:val="20"/>
          <w:szCs w:val="20"/>
        </w:rPr>
        <w:t>Recover</w:t>
      </w:r>
      <w:proofErr w:type="spellEnd"/>
      <w:r w:rsidRPr="00BF72EE">
        <w:rPr>
          <w:rFonts w:ascii="Futura Book" w:hAnsi="Futura Book"/>
          <w:bCs/>
          <w:sz w:val="20"/>
          <w:szCs w:val="20"/>
        </w:rPr>
        <w:t>: energie terugwinnen.</w:t>
      </w:r>
    </w:p>
    <w:p w14:paraId="5B355C27" w14:textId="77777777" w:rsidR="00BF72EE" w:rsidRPr="00BF72EE" w:rsidRDefault="00BF72EE" w:rsidP="00BF72EE">
      <w:pPr>
        <w:rPr>
          <w:rFonts w:ascii="Futura Book" w:hAnsi="Futura Book"/>
          <w:bCs/>
          <w:sz w:val="20"/>
          <w:szCs w:val="20"/>
        </w:rPr>
      </w:pPr>
    </w:p>
    <w:p w14:paraId="291D1B76" w14:textId="77777777" w:rsidR="00BF72EE" w:rsidRPr="00BF72EE" w:rsidRDefault="00BF72EE" w:rsidP="00BF72EE">
      <w:pPr>
        <w:pStyle w:val="Lijstalinea"/>
        <w:numPr>
          <w:ilvl w:val="0"/>
          <w:numId w:val="28"/>
        </w:numPr>
        <w:spacing w:line="284" w:lineRule="atLeast"/>
        <w:rPr>
          <w:rFonts w:ascii="Futura Book" w:hAnsi="Futura Book"/>
          <w:b/>
          <w:sz w:val="20"/>
          <w:szCs w:val="20"/>
        </w:rPr>
      </w:pPr>
      <w:proofErr w:type="spellStart"/>
      <w:r w:rsidRPr="00BF72EE">
        <w:rPr>
          <w:rFonts w:ascii="Futura Book" w:hAnsi="Futura Book"/>
          <w:b/>
          <w:sz w:val="20"/>
          <w:szCs w:val="20"/>
        </w:rPr>
        <w:t>Biobased</w:t>
      </w:r>
      <w:proofErr w:type="spellEnd"/>
      <w:r w:rsidRPr="00BF72EE">
        <w:rPr>
          <w:rFonts w:ascii="Futura Book" w:hAnsi="Futura Book"/>
          <w:b/>
          <w:sz w:val="20"/>
          <w:szCs w:val="20"/>
        </w:rPr>
        <w:t xml:space="preserve"> bouwen</w:t>
      </w:r>
    </w:p>
    <w:p w14:paraId="5CB348CB" w14:textId="77777777" w:rsidR="00BF72EE" w:rsidRPr="00BF72EE" w:rsidRDefault="00BF72EE" w:rsidP="00BF72EE">
      <w:pPr>
        <w:rPr>
          <w:rFonts w:ascii="Futura Book" w:hAnsi="Futura Book"/>
          <w:bCs/>
          <w:sz w:val="20"/>
          <w:szCs w:val="20"/>
        </w:rPr>
      </w:pPr>
      <w:proofErr w:type="spellStart"/>
      <w:r w:rsidRPr="00BF72EE">
        <w:rPr>
          <w:rFonts w:ascii="Futura Book" w:hAnsi="Futura Book"/>
          <w:bCs/>
          <w:sz w:val="20"/>
          <w:szCs w:val="20"/>
        </w:rPr>
        <w:t>Biobased</w:t>
      </w:r>
      <w:proofErr w:type="spellEnd"/>
      <w:r w:rsidRPr="00BF72EE">
        <w:rPr>
          <w:rFonts w:ascii="Futura Book" w:hAnsi="Futura Book"/>
          <w:bCs/>
          <w:sz w:val="20"/>
          <w:szCs w:val="20"/>
        </w:rPr>
        <w:t xml:space="preserve"> materialen zijn gedefinieerd als:</w:t>
      </w:r>
    </w:p>
    <w:p w14:paraId="64FC8629" w14:textId="77777777" w:rsidR="00BF72EE" w:rsidRPr="00BF72EE" w:rsidRDefault="00BF72EE" w:rsidP="00BF72EE">
      <w:pPr>
        <w:ind w:left="708" w:hanging="708"/>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Materialen afkomstig uit de levende natuur, gemaakt van dierlijk materiaal of van schimmels, planten, bacteriën die ecologisch verantwoord geteeld, geoogst, behandeld, gebruikt en hergebruikt worden, en veelal een lager gewicht hebben dan reguliere bouwmaterialen (voorbeelden: hout, </w:t>
      </w:r>
      <w:proofErr w:type="spellStart"/>
      <w:r w:rsidRPr="00BF72EE">
        <w:rPr>
          <w:rFonts w:ascii="Futura Book" w:hAnsi="Futura Book"/>
          <w:bCs/>
          <w:sz w:val="20"/>
          <w:szCs w:val="20"/>
        </w:rPr>
        <w:t>bioplastics</w:t>
      </w:r>
      <w:proofErr w:type="spellEnd"/>
      <w:r w:rsidRPr="00BF72EE">
        <w:rPr>
          <w:rFonts w:ascii="Futura Book" w:hAnsi="Futura Book"/>
          <w:bCs/>
          <w:sz w:val="20"/>
          <w:szCs w:val="20"/>
        </w:rPr>
        <w:t>, etc.);</w:t>
      </w:r>
    </w:p>
    <w:p w14:paraId="46B3BABF" w14:textId="77777777" w:rsidR="00BF72EE" w:rsidRPr="00BF72EE" w:rsidRDefault="00BF72EE" w:rsidP="00BF72EE">
      <w:pPr>
        <w:ind w:left="708" w:hanging="708"/>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Grondstoffen uit veeteelt, tuin-, land- en bosbouw, uitgaande van regeneratieve teelt die de ecologisch gezonde condities van de oogstlocatie waarborgt, nu en later;</w:t>
      </w:r>
    </w:p>
    <w:p w14:paraId="781001C8" w14:textId="77777777" w:rsidR="00BF72EE" w:rsidRPr="00BF72EE" w:rsidRDefault="00BF72EE" w:rsidP="00BF72EE">
      <w:pPr>
        <w:ind w:left="708" w:hanging="708"/>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Materialen die tijdens de levensduur van een gebouw opnieuw kunnen groeien;</w:t>
      </w:r>
    </w:p>
    <w:p w14:paraId="1921520A" w14:textId="77777777" w:rsidR="00BF72EE" w:rsidRPr="00BF72EE" w:rsidRDefault="00BF72EE" w:rsidP="00BF72EE">
      <w:pPr>
        <w:ind w:left="708" w:hanging="708"/>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 xml:space="preserve">Materialen die tijdens het groeiproces aanzienlijke hoeveelheden CO2 opslaan, waardoor in een </w:t>
      </w:r>
      <w:proofErr w:type="spellStart"/>
      <w:r w:rsidRPr="00BF72EE">
        <w:rPr>
          <w:rFonts w:ascii="Futura Book" w:hAnsi="Futura Book"/>
          <w:bCs/>
          <w:sz w:val="20"/>
          <w:szCs w:val="20"/>
        </w:rPr>
        <w:t>biobased</w:t>
      </w:r>
      <w:proofErr w:type="spellEnd"/>
      <w:r w:rsidRPr="00BF72EE">
        <w:rPr>
          <w:rFonts w:ascii="Futura Book" w:hAnsi="Futura Book"/>
          <w:bCs/>
          <w:sz w:val="20"/>
          <w:szCs w:val="20"/>
        </w:rPr>
        <w:t xml:space="preserve"> gebouw deze CO2 langdurig opgeslagen zit;</w:t>
      </w:r>
    </w:p>
    <w:p w14:paraId="2E551131" w14:textId="77777777" w:rsidR="00BF72EE" w:rsidRPr="00BF72EE" w:rsidRDefault="00BF72EE" w:rsidP="00BF72EE">
      <w:pPr>
        <w:ind w:left="708" w:hanging="708"/>
        <w:rPr>
          <w:rFonts w:ascii="Futura Book" w:hAnsi="Futura Book"/>
          <w:bCs/>
          <w:sz w:val="20"/>
          <w:szCs w:val="20"/>
        </w:rPr>
      </w:pPr>
      <w:r w:rsidRPr="00BF72EE">
        <w:rPr>
          <w:rFonts w:ascii="Futura Book" w:hAnsi="Futura Book"/>
          <w:bCs/>
          <w:sz w:val="20"/>
          <w:szCs w:val="20"/>
        </w:rPr>
        <w:t>•</w:t>
      </w:r>
      <w:r w:rsidRPr="00BF72EE">
        <w:rPr>
          <w:rFonts w:ascii="Futura Book" w:hAnsi="Futura Book"/>
          <w:bCs/>
          <w:sz w:val="20"/>
          <w:szCs w:val="20"/>
        </w:rPr>
        <w:tab/>
        <w:t>Materialen die na de levensduur van een gebouw herbruikbaar zijn als grondstof in een nieuw bouwmateriaal of in de natuur.</w:t>
      </w:r>
    </w:p>
    <w:p w14:paraId="10814A30" w14:textId="77777777" w:rsidR="00BF72EE" w:rsidRPr="00BF72EE" w:rsidRDefault="00BF72EE" w:rsidP="00BF72EE">
      <w:pPr>
        <w:ind w:left="708" w:hanging="708"/>
        <w:rPr>
          <w:rFonts w:ascii="Futura Book" w:hAnsi="Futura Book"/>
          <w:bCs/>
          <w:sz w:val="20"/>
          <w:szCs w:val="20"/>
        </w:rPr>
      </w:pPr>
    </w:p>
    <w:p w14:paraId="4B07CE8E" w14:textId="77777777" w:rsidR="00BF72EE" w:rsidRPr="00BF72EE" w:rsidRDefault="00BF72EE" w:rsidP="00BF72EE">
      <w:pPr>
        <w:pStyle w:val="Lijstalinea"/>
        <w:numPr>
          <w:ilvl w:val="0"/>
          <w:numId w:val="28"/>
        </w:numPr>
        <w:spacing w:line="284" w:lineRule="atLeast"/>
        <w:rPr>
          <w:rFonts w:ascii="Futura Book" w:hAnsi="Futura Book"/>
          <w:b/>
          <w:sz w:val="20"/>
          <w:szCs w:val="20"/>
        </w:rPr>
      </w:pPr>
      <w:r w:rsidRPr="00BF72EE">
        <w:rPr>
          <w:rFonts w:ascii="Futura Book" w:hAnsi="Futura Book"/>
          <w:b/>
          <w:sz w:val="20"/>
          <w:szCs w:val="20"/>
        </w:rPr>
        <w:t xml:space="preserve">Carbon </w:t>
      </w:r>
      <w:proofErr w:type="spellStart"/>
      <w:r w:rsidRPr="00BF72EE">
        <w:rPr>
          <w:rFonts w:ascii="Futura Book" w:hAnsi="Futura Book"/>
          <w:b/>
          <w:sz w:val="20"/>
          <w:szCs w:val="20"/>
        </w:rPr>
        <w:t>stored</w:t>
      </w:r>
      <w:proofErr w:type="spellEnd"/>
      <w:r w:rsidRPr="00BF72EE">
        <w:rPr>
          <w:rFonts w:ascii="Futura Book" w:hAnsi="Futura Book"/>
          <w:b/>
          <w:sz w:val="20"/>
          <w:szCs w:val="20"/>
        </w:rPr>
        <w:t xml:space="preserve"> bouwen</w:t>
      </w:r>
    </w:p>
    <w:p w14:paraId="058C037E"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 xml:space="preserve">Doel van carbon </w:t>
      </w:r>
      <w:proofErr w:type="spellStart"/>
      <w:r w:rsidRPr="00BF72EE">
        <w:rPr>
          <w:rFonts w:ascii="Futura Book" w:hAnsi="Futura Book"/>
          <w:bCs/>
          <w:sz w:val="20"/>
          <w:szCs w:val="20"/>
        </w:rPr>
        <w:t>stored</w:t>
      </w:r>
      <w:proofErr w:type="spellEnd"/>
      <w:r w:rsidRPr="00BF72EE">
        <w:rPr>
          <w:rFonts w:ascii="Futura Book" w:hAnsi="Futura Book"/>
          <w:bCs/>
          <w:sz w:val="20"/>
          <w:szCs w:val="20"/>
        </w:rPr>
        <w:t xml:space="preserve"> bouwen is CO2-vrij bouwen. Middelen zijn onder meer carbon </w:t>
      </w:r>
      <w:proofErr w:type="spellStart"/>
      <w:r w:rsidRPr="00BF72EE">
        <w:rPr>
          <w:rFonts w:ascii="Futura Book" w:hAnsi="Futura Book"/>
          <w:bCs/>
          <w:sz w:val="20"/>
          <w:szCs w:val="20"/>
        </w:rPr>
        <w:t>based</w:t>
      </w:r>
      <w:proofErr w:type="spellEnd"/>
      <w:r w:rsidRPr="00BF72EE">
        <w:rPr>
          <w:rFonts w:ascii="Futura Book" w:hAnsi="Futura Book"/>
          <w:bCs/>
          <w:sz w:val="20"/>
          <w:szCs w:val="20"/>
        </w:rPr>
        <w:t xml:space="preserve"> design en toepassing van materialen die (netto) CO2 opslaan. De meeste traditionele bouwmaterialen hebben een hoge CO2-uitstoot (beton, bakstenen, cement, glas en steenwol, etc.). Veel </w:t>
      </w:r>
      <w:proofErr w:type="spellStart"/>
      <w:r w:rsidRPr="00BF72EE">
        <w:rPr>
          <w:rFonts w:ascii="Futura Book" w:hAnsi="Futura Book"/>
          <w:bCs/>
          <w:sz w:val="20"/>
          <w:szCs w:val="20"/>
        </w:rPr>
        <w:t>biobased</w:t>
      </w:r>
      <w:proofErr w:type="spellEnd"/>
      <w:r w:rsidRPr="00BF72EE">
        <w:rPr>
          <w:rFonts w:ascii="Futura Book" w:hAnsi="Futura Book"/>
          <w:bCs/>
          <w:sz w:val="20"/>
          <w:szCs w:val="20"/>
        </w:rPr>
        <w:t xml:space="preserve"> bouwmaterialen kennen een opslag van CO2, zoals hout, stro, bamboe, vlas, hennep, etc.</w:t>
      </w:r>
    </w:p>
    <w:p w14:paraId="676EAD72" w14:textId="77777777" w:rsidR="00BF72EE" w:rsidRPr="00BF72EE" w:rsidRDefault="00BF72EE" w:rsidP="00BF72EE">
      <w:pPr>
        <w:rPr>
          <w:rFonts w:ascii="Futura Book" w:hAnsi="Futura Book"/>
          <w:bCs/>
          <w:sz w:val="20"/>
          <w:szCs w:val="20"/>
        </w:rPr>
      </w:pPr>
    </w:p>
    <w:p w14:paraId="1C00E2DB"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lastRenderedPageBreak/>
        <w:t xml:space="preserve">Naast naar </w:t>
      </w:r>
      <w:proofErr w:type="spellStart"/>
      <w:r w:rsidRPr="00BF72EE">
        <w:rPr>
          <w:rFonts w:ascii="Futura Book" w:hAnsi="Futura Book"/>
          <w:bCs/>
          <w:sz w:val="20"/>
          <w:szCs w:val="20"/>
        </w:rPr>
        <w:t>materiaalgebonden</w:t>
      </w:r>
      <w:proofErr w:type="spellEnd"/>
      <w:r w:rsidRPr="00BF72EE">
        <w:rPr>
          <w:rFonts w:ascii="Futura Book" w:hAnsi="Futura Book"/>
          <w:bCs/>
          <w:sz w:val="20"/>
          <w:szCs w:val="20"/>
        </w:rPr>
        <w:t xml:space="preserve"> emissies, kan ook gekeken worden naar operationele emissies, ofwel de emissies tijdens de gebruiksfase, gedurende de levensduur.</w:t>
      </w:r>
    </w:p>
    <w:p w14:paraId="690BA95F" w14:textId="77777777" w:rsidR="00BF72EE" w:rsidRPr="00BF72EE" w:rsidRDefault="00BF72EE" w:rsidP="00BF72EE">
      <w:pPr>
        <w:rPr>
          <w:rFonts w:ascii="Futura Book" w:hAnsi="Futura Book"/>
          <w:bCs/>
          <w:sz w:val="20"/>
          <w:szCs w:val="20"/>
        </w:rPr>
      </w:pPr>
    </w:p>
    <w:p w14:paraId="7F6D9C17" w14:textId="77777777" w:rsidR="00BF72EE" w:rsidRPr="00BF72EE" w:rsidRDefault="00BF72EE" w:rsidP="00BF72EE">
      <w:pPr>
        <w:rPr>
          <w:rFonts w:ascii="Futura Book" w:hAnsi="Futura Book"/>
          <w:bCs/>
          <w:sz w:val="20"/>
          <w:szCs w:val="20"/>
        </w:rPr>
      </w:pPr>
      <w:r w:rsidRPr="00BF72EE">
        <w:rPr>
          <w:rFonts w:ascii="Futura Book" w:hAnsi="Futura Book"/>
          <w:bCs/>
          <w:sz w:val="20"/>
          <w:szCs w:val="20"/>
        </w:rPr>
        <w:t xml:space="preserve">In het duurzaam woningbouwplan kan </w:t>
      </w:r>
      <w:proofErr w:type="spellStart"/>
      <w:r w:rsidRPr="00BF72EE">
        <w:rPr>
          <w:rFonts w:ascii="Futura Book" w:hAnsi="Futura Book"/>
          <w:bCs/>
          <w:sz w:val="20"/>
          <w:szCs w:val="20"/>
        </w:rPr>
        <w:t>wordenaangegeven</w:t>
      </w:r>
      <w:proofErr w:type="spellEnd"/>
      <w:r w:rsidRPr="00BF72EE">
        <w:rPr>
          <w:rFonts w:ascii="Futura Book" w:hAnsi="Futura Book"/>
          <w:bCs/>
          <w:sz w:val="20"/>
          <w:szCs w:val="20"/>
        </w:rPr>
        <w:t xml:space="preserve"> op welke wijze en met behulp van welke concrete maatregelen CO2-uitstoot wordt beperkt.</w:t>
      </w:r>
    </w:p>
    <w:p w14:paraId="2B0A24DA" w14:textId="77777777" w:rsidR="00BF72EE" w:rsidRPr="00BF72EE" w:rsidRDefault="00BF72EE" w:rsidP="00BF72EE">
      <w:pPr>
        <w:rPr>
          <w:rFonts w:ascii="Futura Book" w:hAnsi="Futura Book"/>
          <w:sz w:val="20"/>
          <w:szCs w:val="20"/>
        </w:rPr>
      </w:pPr>
    </w:p>
    <w:p w14:paraId="3F349AD5" w14:textId="77777777" w:rsidR="0025265C" w:rsidRPr="00BF72EE" w:rsidRDefault="0025265C" w:rsidP="00750B3C">
      <w:pPr>
        <w:jc w:val="both"/>
        <w:rPr>
          <w:rFonts w:ascii="Futura Book" w:hAnsi="Futura Book" w:cs="Arial"/>
          <w:sz w:val="20"/>
          <w:szCs w:val="20"/>
        </w:rPr>
      </w:pPr>
    </w:p>
    <w:p w14:paraId="6024BCD6" w14:textId="77777777" w:rsidR="00750B3C" w:rsidRPr="00BF72EE" w:rsidRDefault="00750B3C" w:rsidP="00750B3C">
      <w:pPr>
        <w:jc w:val="both"/>
        <w:rPr>
          <w:rFonts w:ascii="Futura Book" w:hAnsi="Futura Book" w:cs="Arial"/>
          <w:sz w:val="20"/>
          <w:szCs w:val="20"/>
        </w:rPr>
      </w:pPr>
    </w:p>
    <w:sectPr w:rsidR="00750B3C" w:rsidRPr="00BF72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C3CD" w14:textId="77777777" w:rsidR="00CB23A0" w:rsidRDefault="00CB23A0" w:rsidP="000154C2">
      <w:r>
        <w:separator/>
      </w:r>
    </w:p>
  </w:endnote>
  <w:endnote w:type="continuationSeparator" w:id="0">
    <w:p w14:paraId="1C9F9FC4" w14:textId="77777777" w:rsidR="00CB23A0" w:rsidRDefault="00CB23A0" w:rsidP="0001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VSF L+ Fedra Serif A">
    <w:altName w:val="Cambria"/>
    <w:panose1 w:val="00000000000000000000"/>
    <w:charset w:val="00"/>
    <w:family w:val="roman"/>
    <w:notTrueType/>
    <w:pitch w:val="default"/>
    <w:sig w:usb0="00000003" w:usb1="00000000" w:usb2="00000000" w:usb3="00000000" w:csb0="00000001" w:csb1="00000000"/>
  </w:font>
  <w:font w:name="Futura Book">
    <w:panose1 w:val="020B0502020204020303"/>
    <w:charset w:val="00"/>
    <w:family w:val="swiss"/>
    <w:pitch w:val="variable"/>
    <w:sig w:usb0="80000027" w:usb1="0000004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5C5A5" w14:textId="77777777" w:rsidR="00CB23A0" w:rsidRDefault="00CB23A0" w:rsidP="000154C2">
      <w:r>
        <w:separator/>
      </w:r>
    </w:p>
  </w:footnote>
  <w:footnote w:type="continuationSeparator" w:id="0">
    <w:p w14:paraId="18248418" w14:textId="77777777" w:rsidR="00CB23A0" w:rsidRDefault="00CB23A0" w:rsidP="000154C2">
      <w:r>
        <w:continuationSeparator/>
      </w:r>
    </w:p>
  </w:footnote>
  <w:footnote w:id="1">
    <w:p w14:paraId="22C93BB2" w14:textId="77777777" w:rsidR="000154C2" w:rsidRPr="006A6E8B" w:rsidRDefault="000154C2">
      <w:pPr>
        <w:pStyle w:val="Voetnoottekst"/>
        <w:rPr>
          <w:rFonts w:ascii="Futura Book" w:hAnsi="Futura Book"/>
          <w:sz w:val="18"/>
          <w:szCs w:val="18"/>
        </w:rPr>
      </w:pPr>
      <w:r w:rsidRPr="006A6E8B">
        <w:rPr>
          <w:rStyle w:val="Voetnootmarkering"/>
          <w:rFonts w:ascii="Futura Book" w:hAnsi="Futura Book"/>
        </w:rPr>
        <w:footnoteRef/>
      </w:r>
      <w:r w:rsidRPr="006A6E8B">
        <w:rPr>
          <w:rFonts w:ascii="Futura Book" w:hAnsi="Futura Book"/>
        </w:rPr>
        <w:t xml:space="preserve"> </w:t>
      </w:r>
      <w:r w:rsidRPr="006A6E8B">
        <w:rPr>
          <w:rFonts w:ascii="Futura Book" w:hAnsi="Futura Book"/>
          <w:sz w:val="18"/>
          <w:szCs w:val="18"/>
        </w:rPr>
        <w:t>Waar ‘collectief wooninitiatief’ is genoemd, kan ook ‘social</w:t>
      </w:r>
      <w:r w:rsidR="002832CF" w:rsidRPr="006A6E8B">
        <w:rPr>
          <w:rFonts w:ascii="Futura Book" w:hAnsi="Futura Book"/>
          <w:sz w:val="18"/>
          <w:szCs w:val="18"/>
        </w:rPr>
        <w:t>e</w:t>
      </w:r>
      <w:r w:rsidRPr="006A6E8B">
        <w:rPr>
          <w:rFonts w:ascii="Futura Book" w:hAnsi="Futura Book"/>
          <w:sz w:val="18"/>
          <w:szCs w:val="18"/>
        </w:rPr>
        <w:t xml:space="preserve"> ondernem</w:t>
      </w:r>
      <w:r w:rsidR="002832CF" w:rsidRPr="006A6E8B">
        <w:rPr>
          <w:rFonts w:ascii="Futura Book" w:hAnsi="Futura Book"/>
          <w:sz w:val="18"/>
          <w:szCs w:val="18"/>
        </w:rPr>
        <w:t>ing</w:t>
      </w:r>
      <w:r w:rsidRPr="006A6E8B">
        <w:rPr>
          <w:rFonts w:ascii="Futura Book" w:hAnsi="Futura Book"/>
          <w:sz w:val="18"/>
          <w:szCs w:val="18"/>
        </w:rPr>
        <w:t>’ worden gelezen.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PGCijf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C83BCF"/>
    <w:multiLevelType w:val="hybridMultilevel"/>
    <w:tmpl w:val="8CE6BB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5" w15:restartNumberingAfterBreak="0">
    <w:nsid w:val="1B7C2693"/>
    <w:multiLevelType w:val="hybridMultilevel"/>
    <w:tmpl w:val="43464CFE"/>
    <w:lvl w:ilvl="0" w:tplc="D256E62A">
      <w:start w:val="2"/>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69D1FD3"/>
    <w:multiLevelType w:val="hybridMultilevel"/>
    <w:tmpl w:val="2FC02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492FB1"/>
    <w:multiLevelType w:val="hybridMultilevel"/>
    <w:tmpl w:val="8E7A3F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0821DC6"/>
    <w:multiLevelType w:val="hybridMultilevel"/>
    <w:tmpl w:val="C7B4CD64"/>
    <w:lvl w:ilvl="0" w:tplc="2A96165A">
      <w:start w:val="1"/>
      <w:numFmt w:val="decimal"/>
      <w:pStyle w:val="Agendakoppen"/>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371E34"/>
    <w:multiLevelType w:val="hybridMultilevel"/>
    <w:tmpl w:val="1242B6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F664E5"/>
    <w:multiLevelType w:val="multilevel"/>
    <w:tmpl w:val="14101F6A"/>
    <w:lvl w:ilvl="0">
      <w:start w:val="1"/>
      <w:numFmt w:val="decimal"/>
      <w:pStyle w:val="Kop1"/>
      <w:lvlText w:val="%1"/>
      <w:lvlJc w:val="left"/>
      <w:pPr>
        <w:ind w:left="360" w:hanging="360"/>
      </w:pPr>
      <w:rPr>
        <w:rFonts w:ascii="Arial" w:hAnsi="Arial" w:hint="default"/>
        <w:b w:val="0"/>
        <w:i w:val="0"/>
        <w:sz w:val="24"/>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3447EF"/>
    <w:multiLevelType w:val="hybridMultilevel"/>
    <w:tmpl w:val="D6ACFEF4"/>
    <w:lvl w:ilvl="0" w:tplc="B83080B8">
      <w:numFmt w:val="bullet"/>
      <w:pStyle w:val="PGStreepjes"/>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20864B0"/>
    <w:multiLevelType w:val="hybridMultilevel"/>
    <w:tmpl w:val="8EB05B4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2D81BC4"/>
    <w:multiLevelType w:val="hybridMultilevel"/>
    <w:tmpl w:val="B220FF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B0A097F"/>
    <w:multiLevelType w:val="hybridMultilevel"/>
    <w:tmpl w:val="125CABB8"/>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F6068DC"/>
    <w:multiLevelType w:val="hybridMultilevel"/>
    <w:tmpl w:val="04E899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8783ECB"/>
    <w:multiLevelType w:val="hybridMultilevel"/>
    <w:tmpl w:val="90A8EC9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46B3204"/>
    <w:multiLevelType w:val="hybridMultilevel"/>
    <w:tmpl w:val="188C0B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E557F7"/>
    <w:multiLevelType w:val="hybridMultilevel"/>
    <w:tmpl w:val="BB74DC3C"/>
    <w:lvl w:ilvl="0" w:tplc="4B66F2CA">
      <w:start w:val="1"/>
      <w:numFmt w:val="bullet"/>
      <w:pStyle w:val="PGBullits"/>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66A172A3"/>
    <w:multiLevelType w:val="hybridMultilevel"/>
    <w:tmpl w:val="6FD6CD44"/>
    <w:lvl w:ilvl="0" w:tplc="596010E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83B73F6"/>
    <w:multiLevelType w:val="hybridMultilevel"/>
    <w:tmpl w:val="713C6A28"/>
    <w:lvl w:ilvl="0" w:tplc="04130019">
      <w:start w:val="1"/>
      <w:numFmt w:val="lowerLetter"/>
      <w:lvlText w:val="%1."/>
      <w:lvlJc w:val="left"/>
      <w:pPr>
        <w:ind w:left="720" w:hanging="360"/>
      </w:pPr>
      <w:rPr>
        <w:rFonts w:hint="default"/>
      </w:rPr>
    </w:lvl>
    <w:lvl w:ilvl="1" w:tplc="D256E62A">
      <w:start w:val="2"/>
      <w:numFmt w:val="bullet"/>
      <w:lvlText w:val="-"/>
      <w:lvlJc w:val="left"/>
      <w:pPr>
        <w:ind w:left="1440" w:hanging="360"/>
      </w:pPr>
      <w:rPr>
        <w:rFonts w:ascii="Calibri" w:eastAsia="Times New Roman" w:hAnsi="Calibri"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94E22B4"/>
    <w:multiLevelType w:val="hybridMultilevel"/>
    <w:tmpl w:val="017411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91B5996"/>
    <w:multiLevelType w:val="hybridMultilevel"/>
    <w:tmpl w:val="308CCEFC"/>
    <w:lvl w:ilvl="0" w:tplc="04130019">
      <w:start w:val="1"/>
      <w:numFmt w:val="lowerLetter"/>
      <w:lvlText w:val="%1."/>
      <w:lvlJc w:val="left"/>
      <w:pPr>
        <w:ind w:left="720" w:hanging="360"/>
      </w:pPr>
      <w:rPr>
        <w:rFonts w:hint="default"/>
      </w:rPr>
    </w:lvl>
    <w:lvl w:ilvl="1" w:tplc="D256E62A">
      <w:start w:val="2"/>
      <w:numFmt w:val="bullet"/>
      <w:lvlText w:val="-"/>
      <w:lvlJc w:val="left"/>
      <w:pPr>
        <w:ind w:left="1440" w:hanging="360"/>
      </w:pPr>
      <w:rPr>
        <w:rFonts w:ascii="Calibri" w:eastAsia="Times New Roman" w:hAnsi="Calibri"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A961168"/>
    <w:multiLevelType w:val="hybridMultilevel"/>
    <w:tmpl w:val="8C48317C"/>
    <w:lvl w:ilvl="0" w:tplc="B5645754">
      <w:start w:val="5"/>
      <w:numFmt w:val="bullet"/>
      <w:lvlText w:val="-"/>
      <w:lvlJc w:val="left"/>
      <w:pPr>
        <w:ind w:left="360" w:hanging="360"/>
      </w:pPr>
      <w:rPr>
        <w:rFonts w:ascii="Century Gothic" w:eastAsia="Times New Roman" w:hAnsi="Century Gothic"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42688319">
    <w:abstractNumId w:val="11"/>
  </w:num>
  <w:num w:numId="2" w16cid:durableId="1060591666">
    <w:abstractNumId w:val="4"/>
  </w:num>
  <w:num w:numId="3" w16cid:durableId="1012879022">
    <w:abstractNumId w:val="23"/>
  </w:num>
  <w:num w:numId="4" w16cid:durableId="953100399">
    <w:abstractNumId w:val="10"/>
  </w:num>
  <w:num w:numId="5" w16cid:durableId="975793709">
    <w:abstractNumId w:val="0"/>
  </w:num>
  <w:num w:numId="6" w16cid:durableId="597373321">
    <w:abstractNumId w:val="19"/>
  </w:num>
  <w:num w:numId="7" w16cid:durableId="1404522257">
    <w:abstractNumId w:val="1"/>
  </w:num>
  <w:num w:numId="8" w16cid:durableId="277219568">
    <w:abstractNumId w:val="12"/>
  </w:num>
  <w:num w:numId="9" w16cid:durableId="1312904254">
    <w:abstractNumId w:val="8"/>
  </w:num>
  <w:num w:numId="10" w16cid:durableId="1288315758">
    <w:abstractNumId w:val="10"/>
  </w:num>
  <w:num w:numId="11" w16cid:durableId="40056620">
    <w:abstractNumId w:val="10"/>
  </w:num>
  <w:num w:numId="12" w16cid:durableId="287126480">
    <w:abstractNumId w:val="2"/>
  </w:num>
  <w:num w:numId="13" w16cid:durableId="767430488">
    <w:abstractNumId w:val="24"/>
  </w:num>
  <w:num w:numId="14" w16cid:durableId="1961259470">
    <w:abstractNumId w:val="21"/>
  </w:num>
  <w:num w:numId="15" w16cid:durableId="1343508336">
    <w:abstractNumId w:val="25"/>
  </w:num>
  <w:num w:numId="16" w16cid:durableId="475686210">
    <w:abstractNumId w:val="15"/>
  </w:num>
  <w:num w:numId="17" w16cid:durableId="1027102895">
    <w:abstractNumId w:val="18"/>
  </w:num>
  <w:num w:numId="18" w16cid:durableId="852651347">
    <w:abstractNumId w:val="6"/>
  </w:num>
  <w:num w:numId="19" w16cid:durableId="1529416532">
    <w:abstractNumId w:val="17"/>
  </w:num>
  <w:num w:numId="20" w16cid:durableId="1016152412">
    <w:abstractNumId w:val="9"/>
  </w:num>
  <w:num w:numId="21" w16cid:durableId="1384525266">
    <w:abstractNumId w:val="5"/>
  </w:num>
  <w:num w:numId="22" w16cid:durableId="145167034">
    <w:abstractNumId w:val="20"/>
  </w:num>
  <w:num w:numId="23" w16cid:durableId="2028170532">
    <w:abstractNumId w:val="3"/>
  </w:num>
  <w:num w:numId="24" w16cid:durableId="2033146518">
    <w:abstractNumId w:val="16"/>
  </w:num>
  <w:num w:numId="25" w16cid:durableId="465320958">
    <w:abstractNumId w:val="22"/>
  </w:num>
  <w:num w:numId="26" w16cid:durableId="1307588167">
    <w:abstractNumId w:val="14"/>
  </w:num>
  <w:num w:numId="27" w16cid:durableId="1437824047">
    <w:abstractNumId w:val="7"/>
  </w:num>
  <w:num w:numId="28" w16cid:durableId="2086904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lickAndTypeStyle w:val="PGNormaal"/>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65C"/>
    <w:rsid w:val="000154C2"/>
    <w:rsid w:val="00030F89"/>
    <w:rsid w:val="000706D9"/>
    <w:rsid w:val="000D1C37"/>
    <w:rsid w:val="000D3E45"/>
    <w:rsid w:val="000D3F52"/>
    <w:rsid w:val="000E5D66"/>
    <w:rsid w:val="000F3550"/>
    <w:rsid w:val="00101A1C"/>
    <w:rsid w:val="00102D36"/>
    <w:rsid w:val="00110A65"/>
    <w:rsid w:val="001248A8"/>
    <w:rsid w:val="001463EA"/>
    <w:rsid w:val="00156EC3"/>
    <w:rsid w:val="0017200C"/>
    <w:rsid w:val="0019023E"/>
    <w:rsid w:val="001A5E5F"/>
    <w:rsid w:val="001C2DD5"/>
    <w:rsid w:val="001E3BDD"/>
    <w:rsid w:val="002065D4"/>
    <w:rsid w:val="00211907"/>
    <w:rsid w:val="0025265C"/>
    <w:rsid w:val="00261FC1"/>
    <w:rsid w:val="002832CF"/>
    <w:rsid w:val="00292385"/>
    <w:rsid w:val="002B3611"/>
    <w:rsid w:val="002C4B39"/>
    <w:rsid w:val="002D7EE3"/>
    <w:rsid w:val="002F4567"/>
    <w:rsid w:val="003408E8"/>
    <w:rsid w:val="00351AAF"/>
    <w:rsid w:val="00367370"/>
    <w:rsid w:val="003704D1"/>
    <w:rsid w:val="00372657"/>
    <w:rsid w:val="003812AF"/>
    <w:rsid w:val="003816B7"/>
    <w:rsid w:val="003849F9"/>
    <w:rsid w:val="003950D3"/>
    <w:rsid w:val="003B58E8"/>
    <w:rsid w:val="003D6486"/>
    <w:rsid w:val="00401E52"/>
    <w:rsid w:val="004138C8"/>
    <w:rsid w:val="0042585D"/>
    <w:rsid w:val="0042793D"/>
    <w:rsid w:val="00447DEC"/>
    <w:rsid w:val="00452EBF"/>
    <w:rsid w:val="004539F7"/>
    <w:rsid w:val="00454CF1"/>
    <w:rsid w:val="004622C9"/>
    <w:rsid w:val="00465D20"/>
    <w:rsid w:val="00474503"/>
    <w:rsid w:val="00497500"/>
    <w:rsid w:val="004A44BC"/>
    <w:rsid w:val="004C1381"/>
    <w:rsid w:val="004D7111"/>
    <w:rsid w:val="004F51E0"/>
    <w:rsid w:val="00505C1C"/>
    <w:rsid w:val="005100C3"/>
    <w:rsid w:val="005153C0"/>
    <w:rsid w:val="00517489"/>
    <w:rsid w:val="00524790"/>
    <w:rsid w:val="005471E0"/>
    <w:rsid w:val="005514DC"/>
    <w:rsid w:val="00556EE2"/>
    <w:rsid w:val="005604A7"/>
    <w:rsid w:val="00577395"/>
    <w:rsid w:val="005C3D64"/>
    <w:rsid w:val="005E6B57"/>
    <w:rsid w:val="005F1890"/>
    <w:rsid w:val="005F34FE"/>
    <w:rsid w:val="005F60F6"/>
    <w:rsid w:val="00615EA8"/>
    <w:rsid w:val="00641147"/>
    <w:rsid w:val="00650A57"/>
    <w:rsid w:val="00656846"/>
    <w:rsid w:val="006571CE"/>
    <w:rsid w:val="00663A7C"/>
    <w:rsid w:val="0066479F"/>
    <w:rsid w:val="006800A8"/>
    <w:rsid w:val="006906FA"/>
    <w:rsid w:val="006912A5"/>
    <w:rsid w:val="006A53D1"/>
    <w:rsid w:val="006A6E8B"/>
    <w:rsid w:val="006B1F04"/>
    <w:rsid w:val="006D0D83"/>
    <w:rsid w:val="006E59E5"/>
    <w:rsid w:val="006F05CC"/>
    <w:rsid w:val="006F631B"/>
    <w:rsid w:val="00713DEE"/>
    <w:rsid w:val="00732B72"/>
    <w:rsid w:val="007452D2"/>
    <w:rsid w:val="0075030E"/>
    <w:rsid w:val="00750B3C"/>
    <w:rsid w:val="00764EA2"/>
    <w:rsid w:val="007731FD"/>
    <w:rsid w:val="00775028"/>
    <w:rsid w:val="007E6C46"/>
    <w:rsid w:val="007F5D2B"/>
    <w:rsid w:val="00816F81"/>
    <w:rsid w:val="008263BA"/>
    <w:rsid w:val="008418FE"/>
    <w:rsid w:val="008612C7"/>
    <w:rsid w:val="00881667"/>
    <w:rsid w:val="008858B5"/>
    <w:rsid w:val="00893CDE"/>
    <w:rsid w:val="008B2D0A"/>
    <w:rsid w:val="008C69B9"/>
    <w:rsid w:val="008D186E"/>
    <w:rsid w:val="008D5336"/>
    <w:rsid w:val="008E6A84"/>
    <w:rsid w:val="008F7D92"/>
    <w:rsid w:val="00932D27"/>
    <w:rsid w:val="00986273"/>
    <w:rsid w:val="0099363A"/>
    <w:rsid w:val="009C5192"/>
    <w:rsid w:val="009D0E2C"/>
    <w:rsid w:val="009D5089"/>
    <w:rsid w:val="009F6500"/>
    <w:rsid w:val="00A01C22"/>
    <w:rsid w:val="00A30351"/>
    <w:rsid w:val="00A34871"/>
    <w:rsid w:val="00A37A88"/>
    <w:rsid w:val="00A548D3"/>
    <w:rsid w:val="00A61A57"/>
    <w:rsid w:val="00A76A29"/>
    <w:rsid w:val="00A8088F"/>
    <w:rsid w:val="00A833B6"/>
    <w:rsid w:val="00AB3DCC"/>
    <w:rsid w:val="00AB4490"/>
    <w:rsid w:val="00AC5B66"/>
    <w:rsid w:val="00B02FF4"/>
    <w:rsid w:val="00B23754"/>
    <w:rsid w:val="00B379EA"/>
    <w:rsid w:val="00B416E1"/>
    <w:rsid w:val="00B609AF"/>
    <w:rsid w:val="00B63330"/>
    <w:rsid w:val="00B900AD"/>
    <w:rsid w:val="00B90D16"/>
    <w:rsid w:val="00BA3684"/>
    <w:rsid w:val="00BA5F32"/>
    <w:rsid w:val="00BB6462"/>
    <w:rsid w:val="00BB67D0"/>
    <w:rsid w:val="00BF72EE"/>
    <w:rsid w:val="00C01BF1"/>
    <w:rsid w:val="00C11934"/>
    <w:rsid w:val="00C2348C"/>
    <w:rsid w:val="00C344BC"/>
    <w:rsid w:val="00C46372"/>
    <w:rsid w:val="00C75115"/>
    <w:rsid w:val="00C75C89"/>
    <w:rsid w:val="00C80912"/>
    <w:rsid w:val="00CA306D"/>
    <w:rsid w:val="00CA776E"/>
    <w:rsid w:val="00CB23A0"/>
    <w:rsid w:val="00CD1E0D"/>
    <w:rsid w:val="00CE31A3"/>
    <w:rsid w:val="00CE595B"/>
    <w:rsid w:val="00D32DCD"/>
    <w:rsid w:val="00D455D6"/>
    <w:rsid w:val="00D548EE"/>
    <w:rsid w:val="00D7141E"/>
    <w:rsid w:val="00D72FA6"/>
    <w:rsid w:val="00D842D8"/>
    <w:rsid w:val="00D960F6"/>
    <w:rsid w:val="00DA2F6F"/>
    <w:rsid w:val="00DB1F41"/>
    <w:rsid w:val="00DB5269"/>
    <w:rsid w:val="00DB5982"/>
    <w:rsid w:val="00DE0873"/>
    <w:rsid w:val="00DE420D"/>
    <w:rsid w:val="00E01953"/>
    <w:rsid w:val="00E23EB6"/>
    <w:rsid w:val="00E43808"/>
    <w:rsid w:val="00E4765D"/>
    <w:rsid w:val="00E62243"/>
    <w:rsid w:val="00E70689"/>
    <w:rsid w:val="00E709F4"/>
    <w:rsid w:val="00E7563F"/>
    <w:rsid w:val="00EC186D"/>
    <w:rsid w:val="00EC3BA7"/>
    <w:rsid w:val="00EE2B81"/>
    <w:rsid w:val="00EF5A91"/>
    <w:rsid w:val="00EF6271"/>
    <w:rsid w:val="00F015DB"/>
    <w:rsid w:val="00F13C3C"/>
    <w:rsid w:val="00F2237F"/>
    <w:rsid w:val="00F5399E"/>
    <w:rsid w:val="00F81EF3"/>
    <w:rsid w:val="00FA3526"/>
    <w:rsid w:val="00FA4F00"/>
    <w:rsid w:val="00FB0384"/>
    <w:rsid w:val="00FB42F5"/>
    <w:rsid w:val="00FC2785"/>
    <w:rsid w:val="00FC514F"/>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F1F"/>
  <w15:chartTrackingRefBased/>
  <w15:docId w15:val="{E8416D9E-B9A0-479E-A705-FCFFF946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PG Normaal (standaard)"/>
    <w:qFormat/>
    <w:rsid w:val="0025265C"/>
    <w:pPr>
      <w:spacing w:line="240" w:lineRule="auto"/>
      <w:ind w:left="0" w:firstLine="0"/>
    </w:pPr>
    <w:rPr>
      <w:rFonts w:ascii="Times New Roman" w:eastAsia="Times New Roman" w:hAnsi="Times New Roman" w:cs="Times New Roman"/>
      <w:sz w:val="24"/>
      <w:szCs w:val="24"/>
      <w:lang w:eastAsia="nl-NL"/>
    </w:rPr>
  </w:style>
  <w:style w:type="paragraph" w:styleId="Kop1">
    <w:name w:val="heading 1"/>
    <w:aliases w:val="PG 1 Hoofdstuk"/>
    <w:next w:val="PGNorminspring"/>
    <w:link w:val="Kop1Char"/>
    <w:autoRedefine/>
    <w:uiPriority w:val="9"/>
    <w:qFormat/>
    <w:rsid w:val="004138C8"/>
    <w:pPr>
      <w:keepNext/>
      <w:keepLines/>
      <w:numPr>
        <w:numId w:val="4"/>
      </w:numPr>
      <w:tabs>
        <w:tab w:val="left" w:pos="851"/>
      </w:tabs>
      <w:ind w:left="851" w:hanging="851"/>
      <w:outlineLvl w:val="0"/>
    </w:pPr>
    <w:rPr>
      <w:rFonts w:ascii="Arial" w:eastAsiaTheme="majorEastAsia" w:hAnsi="Arial" w:cstheme="majorBidi"/>
      <w:sz w:val="24"/>
      <w:szCs w:val="32"/>
    </w:rPr>
  </w:style>
  <w:style w:type="paragraph" w:styleId="Kop2">
    <w:name w:val="heading 2"/>
    <w:aliases w:val="PG 1.1 Kop + nummer"/>
    <w:basedOn w:val="Kop1"/>
    <w:next w:val="PGNorminspring"/>
    <w:link w:val="Kop2Char"/>
    <w:uiPriority w:val="9"/>
    <w:unhideWhenUsed/>
    <w:qFormat/>
    <w:rsid w:val="00FE7360"/>
    <w:pPr>
      <w:numPr>
        <w:ilvl w:val="1"/>
        <w:numId w:val="11"/>
      </w:numPr>
      <w:ind w:left="851" w:hanging="851"/>
      <w:outlineLvl w:val="1"/>
    </w:pPr>
    <w:rPr>
      <w:b/>
      <w:sz w:val="18"/>
      <w:szCs w:val="26"/>
    </w:rPr>
  </w:style>
  <w:style w:type="paragraph" w:styleId="Kop3">
    <w:name w:val="heading 3"/>
    <w:aliases w:val="PG 1.1.1 Subkop = nummer"/>
    <w:basedOn w:val="Lijstalinea"/>
    <w:next w:val="PGNorminspring"/>
    <w:link w:val="Kop3Char"/>
    <w:uiPriority w:val="9"/>
    <w:unhideWhenUsed/>
    <w:qFormat/>
    <w:rsid w:val="00881667"/>
    <w:pPr>
      <w:keepNext/>
      <w:keepLines/>
      <w:numPr>
        <w:ilvl w:val="2"/>
        <w:numId w:val="11"/>
      </w:numPr>
      <w:ind w:left="851" w:hanging="851"/>
      <w:outlineLvl w:val="2"/>
    </w:pPr>
    <w:rPr>
      <w:rFonts w:ascii="Arial" w:eastAsiaTheme="majorEastAsia" w:hAnsi="Arial" w:cstheme="majorBidi"/>
      <w:sz w:val="20"/>
    </w:rPr>
  </w:style>
  <w:style w:type="paragraph" w:styleId="Kop4">
    <w:name w:val="heading 4"/>
    <w:basedOn w:val="Standaard"/>
    <w:next w:val="Standaard"/>
    <w:link w:val="Kop4Char"/>
    <w:uiPriority w:val="9"/>
    <w:semiHidden/>
    <w:unhideWhenUsed/>
    <w:rsid w:val="000D3E45"/>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D3E45"/>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PG 1 Hoofdstuk Char"/>
    <w:basedOn w:val="Standaardalinea-lettertype"/>
    <w:link w:val="Kop1"/>
    <w:uiPriority w:val="9"/>
    <w:rsid w:val="004138C8"/>
    <w:rPr>
      <w:rFonts w:ascii="Arial" w:eastAsiaTheme="majorEastAsia" w:hAnsi="Arial" w:cstheme="majorBidi"/>
      <w:sz w:val="24"/>
      <w:szCs w:val="32"/>
    </w:rPr>
  </w:style>
  <w:style w:type="paragraph" w:styleId="Geenafstand">
    <w:name w:val="No Spacing"/>
    <w:uiPriority w:val="1"/>
    <w:rsid w:val="00CD1E0D"/>
    <w:pPr>
      <w:spacing w:line="240" w:lineRule="auto"/>
    </w:pPr>
    <w:rPr>
      <w:rFonts w:ascii="Georgia" w:hAnsi="Georgia"/>
      <w:sz w:val="19"/>
    </w:rPr>
  </w:style>
  <w:style w:type="character" w:customStyle="1" w:styleId="Kop2Char">
    <w:name w:val="Kop 2 Char"/>
    <w:aliases w:val="PG 1.1 Kop + nummer Char"/>
    <w:basedOn w:val="Standaardalinea-lettertype"/>
    <w:link w:val="Kop2"/>
    <w:uiPriority w:val="9"/>
    <w:rsid w:val="00FE7360"/>
    <w:rPr>
      <w:rFonts w:ascii="Arial" w:eastAsiaTheme="majorEastAsia" w:hAnsi="Arial" w:cstheme="majorBidi"/>
      <w:b/>
      <w:sz w:val="18"/>
      <w:szCs w:val="26"/>
    </w:rPr>
  </w:style>
  <w:style w:type="paragraph" w:styleId="Lijstalinea">
    <w:name w:val="List Paragraph"/>
    <w:basedOn w:val="Standaard"/>
    <w:link w:val="LijstalineaChar"/>
    <w:uiPriority w:val="34"/>
    <w:qFormat/>
    <w:rsid w:val="00CD1E0D"/>
    <w:pPr>
      <w:ind w:left="720"/>
      <w:contextualSpacing/>
    </w:pPr>
  </w:style>
  <w:style w:type="character" w:customStyle="1" w:styleId="Kop3Char">
    <w:name w:val="Kop 3 Char"/>
    <w:aliases w:val="PG 1.1.1 Subkop = nummer Char"/>
    <w:basedOn w:val="Standaardalinea-lettertype"/>
    <w:link w:val="Kop3"/>
    <w:uiPriority w:val="9"/>
    <w:rsid w:val="00881667"/>
    <w:rPr>
      <w:rFonts w:ascii="Arial" w:eastAsiaTheme="majorEastAsia" w:hAnsi="Arial" w:cstheme="majorBidi"/>
      <w:sz w:val="20"/>
      <w:szCs w:val="24"/>
    </w:rPr>
  </w:style>
  <w:style w:type="paragraph" w:customStyle="1" w:styleId="PGBullits">
    <w:name w:val="PG Bullits"/>
    <w:basedOn w:val="Lijstalinea"/>
    <w:link w:val="PGBullitsChar"/>
    <w:qFormat/>
    <w:rsid w:val="00110A65"/>
    <w:pPr>
      <w:numPr>
        <w:numId w:val="6"/>
      </w:numPr>
      <w:ind w:left="284" w:hanging="284"/>
    </w:pPr>
  </w:style>
  <w:style w:type="paragraph" w:customStyle="1" w:styleId="PGCijfers">
    <w:name w:val="PG Cijfers"/>
    <w:basedOn w:val="Lijstalinea"/>
    <w:link w:val="PGCijfersChar"/>
    <w:qFormat/>
    <w:rsid w:val="00110A65"/>
    <w:pPr>
      <w:numPr>
        <w:numId w:val="7"/>
      </w:numPr>
    </w:pPr>
  </w:style>
  <w:style w:type="character" w:customStyle="1" w:styleId="LijstalineaChar">
    <w:name w:val="Lijstalinea Char"/>
    <w:basedOn w:val="Standaardalinea-lettertype"/>
    <w:link w:val="Lijstalinea"/>
    <w:uiPriority w:val="34"/>
    <w:rsid w:val="00110A65"/>
    <w:rPr>
      <w:rFonts w:ascii="Georgia" w:hAnsi="Georgia"/>
      <w:sz w:val="19"/>
    </w:rPr>
  </w:style>
  <w:style w:type="character" w:customStyle="1" w:styleId="PGBullitsChar">
    <w:name w:val="PG Bullits Char"/>
    <w:basedOn w:val="LijstalineaChar"/>
    <w:link w:val="PGBullits"/>
    <w:rsid w:val="00110A65"/>
    <w:rPr>
      <w:rFonts w:ascii="Georgia" w:hAnsi="Georgia"/>
      <w:sz w:val="19"/>
    </w:rPr>
  </w:style>
  <w:style w:type="character" w:customStyle="1" w:styleId="PGCijfersChar">
    <w:name w:val="PG Cijfers Char"/>
    <w:basedOn w:val="LijstalineaChar"/>
    <w:link w:val="PGCijfers"/>
    <w:rsid w:val="00110A65"/>
    <w:rPr>
      <w:rFonts w:ascii="Georgia" w:hAnsi="Georgia"/>
      <w:sz w:val="19"/>
    </w:rPr>
  </w:style>
  <w:style w:type="paragraph" w:customStyle="1" w:styleId="PGStreepjes">
    <w:name w:val="PG Streepjes"/>
    <w:basedOn w:val="Lijstalinea"/>
    <w:link w:val="PGStreepjesChar"/>
    <w:qFormat/>
    <w:rsid w:val="005E6B57"/>
    <w:pPr>
      <w:numPr>
        <w:numId w:val="8"/>
      </w:numPr>
      <w:ind w:left="284" w:hanging="284"/>
    </w:pPr>
  </w:style>
  <w:style w:type="paragraph" w:customStyle="1" w:styleId="PGNormaal">
    <w:name w:val="PG Normaal"/>
    <w:basedOn w:val="Standaard"/>
    <w:link w:val="PGNormaalChar"/>
    <w:qFormat/>
    <w:rsid w:val="005F34FE"/>
  </w:style>
  <w:style w:type="character" w:customStyle="1" w:styleId="PGStreepjesChar">
    <w:name w:val="PG Streepjes Char"/>
    <w:basedOn w:val="LijstalineaChar"/>
    <w:link w:val="PGStreepjes"/>
    <w:rsid w:val="005E6B57"/>
    <w:rPr>
      <w:rFonts w:ascii="Georgia" w:hAnsi="Georgia"/>
      <w:sz w:val="19"/>
    </w:rPr>
  </w:style>
  <w:style w:type="character" w:customStyle="1" w:styleId="PGNormaalChar">
    <w:name w:val="PG Normaal Char"/>
    <w:basedOn w:val="Standaardalinea-lettertype"/>
    <w:link w:val="PGNormaal"/>
    <w:rsid w:val="005F34FE"/>
    <w:rPr>
      <w:rFonts w:ascii="Georgia" w:hAnsi="Georgia"/>
      <w:sz w:val="19"/>
    </w:rPr>
  </w:style>
  <w:style w:type="paragraph" w:customStyle="1" w:styleId="PGHoofdstuk">
    <w:name w:val="PG Hoofdstuk"/>
    <w:basedOn w:val="Standaard"/>
    <w:next w:val="PGNormaal"/>
    <w:link w:val="PGHoofdstukChar"/>
    <w:qFormat/>
    <w:rsid w:val="003950D3"/>
    <w:rPr>
      <w:rFonts w:ascii="Arial" w:hAnsi="Arial"/>
    </w:rPr>
  </w:style>
  <w:style w:type="paragraph" w:customStyle="1" w:styleId="PGKop">
    <w:name w:val="PG Kop"/>
    <w:basedOn w:val="Standaard"/>
    <w:next w:val="PGNormaal"/>
    <w:link w:val="PGKopChar"/>
    <w:qFormat/>
    <w:rsid w:val="004138C8"/>
    <w:rPr>
      <w:rFonts w:ascii="Arial" w:hAnsi="Arial"/>
      <w:b/>
      <w:sz w:val="18"/>
    </w:rPr>
  </w:style>
  <w:style w:type="character" w:customStyle="1" w:styleId="PGHoofdstukChar">
    <w:name w:val="PG Hoofdstuk Char"/>
    <w:basedOn w:val="Standaardalinea-lettertype"/>
    <w:link w:val="PGHoofdstuk"/>
    <w:rsid w:val="003950D3"/>
    <w:rPr>
      <w:rFonts w:ascii="Arial" w:hAnsi="Arial"/>
      <w:sz w:val="24"/>
    </w:rPr>
  </w:style>
  <w:style w:type="paragraph" w:customStyle="1" w:styleId="PGSubkop">
    <w:name w:val="PG Subkop"/>
    <w:basedOn w:val="Standaard"/>
    <w:next w:val="PGNormaal"/>
    <w:link w:val="PGSubkopChar"/>
    <w:qFormat/>
    <w:rsid w:val="003950D3"/>
    <w:rPr>
      <w:rFonts w:ascii="Arial" w:hAnsi="Arial"/>
      <w:sz w:val="20"/>
    </w:rPr>
  </w:style>
  <w:style w:type="character" w:customStyle="1" w:styleId="PGKopChar">
    <w:name w:val="PG Kop Char"/>
    <w:basedOn w:val="Standaardalinea-lettertype"/>
    <w:link w:val="PGKop"/>
    <w:rsid w:val="004138C8"/>
    <w:rPr>
      <w:rFonts w:ascii="Arial" w:hAnsi="Arial"/>
      <w:b/>
      <w:sz w:val="18"/>
    </w:rPr>
  </w:style>
  <w:style w:type="character" w:customStyle="1" w:styleId="PGSubkopChar">
    <w:name w:val="PG Subkop Char"/>
    <w:basedOn w:val="Standaardalinea-lettertype"/>
    <w:link w:val="PGSubkop"/>
    <w:rsid w:val="003950D3"/>
    <w:rPr>
      <w:rFonts w:ascii="Arial" w:hAnsi="Arial"/>
      <w:sz w:val="20"/>
    </w:rPr>
  </w:style>
  <w:style w:type="character" w:customStyle="1" w:styleId="Kop4Char">
    <w:name w:val="Kop 4 Char"/>
    <w:basedOn w:val="Standaardalinea-lettertype"/>
    <w:link w:val="Kop4"/>
    <w:uiPriority w:val="9"/>
    <w:semiHidden/>
    <w:rsid w:val="00F5399E"/>
    <w:rPr>
      <w:rFonts w:asciiTheme="majorHAnsi" w:eastAsiaTheme="majorEastAsia" w:hAnsiTheme="majorHAnsi" w:cstheme="majorBidi"/>
      <w:i/>
      <w:iCs/>
      <w:color w:val="2F5496" w:themeColor="accent1" w:themeShade="BF"/>
      <w:sz w:val="19"/>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customStyle="1" w:styleId="Agendakoppen">
    <w:name w:val="Agendakoppen"/>
    <w:basedOn w:val="Lijstalinea"/>
    <w:next w:val="PGNormaal"/>
    <w:link w:val="AgendakoppenChar"/>
    <w:qFormat/>
    <w:rsid w:val="00452EBF"/>
    <w:pPr>
      <w:numPr>
        <w:numId w:val="9"/>
      </w:numPr>
      <w:ind w:left="851" w:hanging="851"/>
    </w:pPr>
    <w:rPr>
      <w:rFonts w:ascii="Arial" w:hAnsi="Arial" w:cs="Arial"/>
      <w:b/>
      <w:sz w:val="18"/>
      <w:szCs w:val="18"/>
    </w:rPr>
  </w:style>
  <w:style w:type="character" w:customStyle="1" w:styleId="AgendakoppenChar">
    <w:name w:val="Agendakoppen Char"/>
    <w:basedOn w:val="LijstalineaChar"/>
    <w:link w:val="Agendakoppen"/>
    <w:rsid w:val="00452EBF"/>
    <w:rPr>
      <w:rFonts w:ascii="Arial" w:hAnsi="Arial" w:cs="Arial"/>
      <w:b/>
      <w:sz w:val="18"/>
      <w:szCs w:val="18"/>
    </w:rPr>
  </w:style>
  <w:style w:type="paragraph" w:customStyle="1" w:styleId="PGNorminspring">
    <w:name w:val="PG Norm inspring"/>
    <w:basedOn w:val="PGNormaal"/>
    <w:next w:val="PGNormaal"/>
    <w:link w:val="PGNorminspringChar"/>
    <w:qFormat/>
    <w:rsid w:val="003812AF"/>
    <w:pPr>
      <w:ind w:left="851"/>
    </w:pPr>
  </w:style>
  <w:style w:type="character" w:customStyle="1" w:styleId="PGNorminspringChar">
    <w:name w:val="PG Norm inspring Char"/>
    <w:basedOn w:val="PGNormaalChar"/>
    <w:link w:val="PGNorminspring"/>
    <w:rsid w:val="003812AF"/>
    <w:rPr>
      <w:rFonts w:ascii="Georgia" w:hAnsi="Georgia"/>
      <w:sz w:val="19"/>
    </w:rPr>
  </w:style>
  <w:style w:type="paragraph" w:customStyle="1" w:styleId="PGKopjeArial8Bold">
    <w:name w:val="PG Kopje Arial 8 Bold"/>
    <w:basedOn w:val="Standaard"/>
    <w:next w:val="PGNormaal"/>
    <w:link w:val="PGKopjeArial8BoldChar"/>
    <w:qFormat/>
    <w:rsid w:val="003D6486"/>
    <w:rPr>
      <w:rFonts w:ascii="Arial" w:hAnsi="Arial"/>
      <w:b/>
      <w:sz w:val="16"/>
    </w:rPr>
  </w:style>
  <w:style w:type="character" w:customStyle="1" w:styleId="PGKopjeArial8BoldChar">
    <w:name w:val="PG Kopje Arial 8 Bold Char"/>
    <w:basedOn w:val="Standaardalinea-lettertype"/>
    <w:link w:val="PGKopjeArial8Bold"/>
    <w:rsid w:val="003D6486"/>
    <w:rPr>
      <w:rFonts w:ascii="Arial" w:hAnsi="Arial"/>
      <w:b/>
      <w:sz w:val="16"/>
    </w:rPr>
  </w:style>
  <w:style w:type="paragraph" w:customStyle="1" w:styleId="PGInvullingGeorgia8enhalf">
    <w:name w:val="PG Invulling Georgia 8 en half"/>
    <w:basedOn w:val="PGNormaal"/>
    <w:next w:val="PGNormaal"/>
    <w:link w:val="PGInvullingGeorgia8enhalfChar"/>
    <w:qFormat/>
    <w:rsid w:val="004D7111"/>
    <w:rPr>
      <w:sz w:val="17"/>
    </w:rPr>
  </w:style>
  <w:style w:type="character" w:customStyle="1" w:styleId="PGInvullingGeorgia8enhalfChar">
    <w:name w:val="PG Invulling Georgia 8 en half Char"/>
    <w:basedOn w:val="Standaardalinea-lettertype"/>
    <w:link w:val="PGInvullingGeorgia8enhalf"/>
    <w:rsid w:val="004D7111"/>
    <w:rPr>
      <w:rFonts w:ascii="Georgia" w:hAnsi="Georgia"/>
      <w:sz w:val="17"/>
    </w:rPr>
  </w:style>
  <w:style w:type="paragraph" w:customStyle="1" w:styleId="PGKopGeorgia9enhalfBold">
    <w:name w:val="PG Kop Georgia 9 en half Bold"/>
    <w:basedOn w:val="PGNormaal"/>
    <w:next w:val="PGNormaal"/>
    <w:link w:val="PGKopGeorgia9enhalfBoldChar"/>
    <w:qFormat/>
    <w:rsid w:val="00524790"/>
    <w:rPr>
      <w:b/>
    </w:rPr>
  </w:style>
  <w:style w:type="character" w:customStyle="1" w:styleId="PGKopGeorgia9enhalfBoldChar">
    <w:name w:val="PG Kop Georgia 9 en half Bold Char"/>
    <w:basedOn w:val="PGNormaalChar"/>
    <w:link w:val="PGKopGeorgia9enhalfBold"/>
    <w:rsid w:val="00524790"/>
    <w:rPr>
      <w:rFonts w:ascii="Georgia" w:hAnsi="Georgia"/>
      <w:b/>
      <w:sz w:val="19"/>
    </w:rPr>
  </w:style>
  <w:style w:type="character" w:styleId="Hyperlink">
    <w:name w:val="Hyperlink"/>
    <w:uiPriority w:val="99"/>
    <w:unhideWhenUsed/>
    <w:rsid w:val="0025265C"/>
    <w:rPr>
      <w:rFonts w:ascii="Arial" w:hAnsi="Arial" w:cs="Arial" w:hint="default"/>
      <w:strike w:val="0"/>
      <w:dstrike w:val="0"/>
      <w:color w:val="auto"/>
      <w:sz w:val="20"/>
      <w:u w:val="none"/>
      <w:effect w:val="none"/>
    </w:rPr>
  </w:style>
  <w:style w:type="character" w:customStyle="1" w:styleId="Onopgelostemelding1">
    <w:name w:val="Onopgeloste melding1"/>
    <w:basedOn w:val="Standaardalinea-lettertype"/>
    <w:uiPriority w:val="99"/>
    <w:semiHidden/>
    <w:unhideWhenUsed/>
    <w:rsid w:val="0025265C"/>
    <w:rPr>
      <w:color w:val="605E5C"/>
      <w:shd w:val="clear" w:color="auto" w:fill="E1DFDD"/>
    </w:rPr>
  </w:style>
  <w:style w:type="character" w:styleId="Verwijzingopmerking">
    <w:name w:val="annotation reference"/>
    <w:basedOn w:val="Standaardalinea-lettertype"/>
    <w:uiPriority w:val="99"/>
    <w:semiHidden/>
    <w:unhideWhenUsed/>
    <w:rsid w:val="00B90D16"/>
    <w:rPr>
      <w:sz w:val="16"/>
      <w:szCs w:val="16"/>
    </w:rPr>
  </w:style>
  <w:style w:type="paragraph" w:styleId="Tekstopmerking">
    <w:name w:val="annotation text"/>
    <w:basedOn w:val="Standaard"/>
    <w:link w:val="TekstopmerkingChar"/>
    <w:uiPriority w:val="99"/>
    <w:semiHidden/>
    <w:unhideWhenUsed/>
    <w:rsid w:val="00B90D16"/>
    <w:rPr>
      <w:sz w:val="20"/>
      <w:szCs w:val="20"/>
    </w:rPr>
  </w:style>
  <w:style w:type="character" w:customStyle="1" w:styleId="TekstopmerkingChar">
    <w:name w:val="Tekst opmerking Char"/>
    <w:basedOn w:val="Standaardalinea-lettertype"/>
    <w:link w:val="Tekstopmerking"/>
    <w:uiPriority w:val="99"/>
    <w:semiHidden/>
    <w:rsid w:val="00B90D1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90D16"/>
    <w:rPr>
      <w:b/>
      <w:bCs/>
    </w:rPr>
  </w:style>
  <w:style w:type="character" w:customStyle="1" w:styleId="OnderwerpvanopmerkingChar">
    <w:name w:val="Onderwerp van opmerking Char"/>
    <w:basedOn w:val="TekstopmerkingChar"/>
    <w:link w:val="Onderwerpvanopmerking"/>
    <w:uiPriority w:val="99"/>
    <w:semiHidden/>
    <w:rsid w:val="00B90D16"/>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B90D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90D16"/>
    <w:rPr>
      <w:rFonts w:ascii="Segoe UI" w:eastAsia="Times New Roman" w:hAnsi="Segoe UI" w:cs="Segoe UI"/>
      <w:sz w:val="18"/>
      <w:szCs w:val="18"/>
      <w:lang w:eastAsia="nl-NL"/>
    </w:rPr>
  </w:style>
  <w:style w:type="character" w:styleId="GevolgdeHyperlink">
    <w:name w:val="FollowedHyperlink"/>
    <w:basedOn w:val="Standaardalinea-lettertype"/>
    <w:uiPriority w:val="99"/>
    <w:semiHidden/>
    <w:unhideWhenUsed/>
    <w:rsid w:val="00351AAF"/>
    <w:rPr>
      <w:color w:val="954F72" w:themeColor="followedHyperlink"/>
      <w:u w:val="single"/>
    </w:rPr>
  </w:style>
  <w:style w:type="paragraph" w:customStyle="1" w:styleId="Pa2">
    <w:name w:val="Pa2"/>
    <w:basedOn w:val="Standaard"/>
    <w:next w:val="Standaard"/>
    <w:uiPriority w:val="99"/>
    <w:rsid w:val="00351AAF"/>
    <w:pPr>
      <w:autoSpaceDE w:val="0"/>
      <w:autoSpaceDN w:val="0"/>
      <w:adjustRightInd w:val="0"/>
      <w:spacing w:line="181" w:lineRule="atLeast"/>
    </w:pPr>
    <w:rPr>
      <w:rFonts w:ascii="ALVSF L+ Fedra Serif A" w:eastAsiaTheme="minorHAnsi" w:hAnsi="ALVSF L+ Fedra Serif A" w:cstheme="minorBidi"/>
      <w:lang w:eastAsia="en-US"/>
    </w:rPr>
  </w:style>
  <w:style w:type="paragraph" w:styleId="Kopvaninhoudsopgave">
    <w:name w:val="TOC Heading"/>
    <w:basedOn w:val="Kop1"/>
    <w:next w:val="Standaard"/>
    <w:uiPriority w:val="39"/>
    <w:unhideWhenUsed/>
    <w:qFormat/>
    <w:rsid w:val="002C4B39"/>
    <w:pPr>
      <w:numPr>
        <w:numId w:val="0"/>
      </w:numPr>
      <w:tabs>
        <w:tab w:val="clear" w:pos="851"/>
      </w:tabs>
      <w:spacing w:before="240" w:line="259" w:lineRule="auto"/>
      <w:outlineLvl w:val="9"/>
    </w:pPr>
    <w:rPr>
      <w:rFonts w:asciiTheme="majorHAnsi" w:hAnsiTheme="majorHAnsi"/>
      <w:color w:val="2F5496" w:themeColor="accent1" w:themeShade="BF"/>
      <w:sz w:val="32"/>
      <w:lang w:eastAsia="nl-NL"/>
    </w:rPr>
  </w:style>
  <w:style w:type="paragraph" w:styleId="Inhopg1">
    <w:name w:val="toc 1"/>
    <w:basedOn w:val="Standaard"/>
    <w:next w:val="Standaard"/>
    <w:autoRedefine/>
    <w:uiPriority w:val="39"/>
    <w:unhideWhenUsed/>
    <w:rsid w:val="002C4B39"/>
    <w:pPr>
      <w:spacing w:after="100"/>
    </w:pPr>
  </w:style>
  <w:style w:type="paragraph" w:styleId="Voetnoottekst">
    <w:name w:val="footnote text"/>
    <w:basedOn w:val="Standaard"/>
    <w:link w:val="VoetnoottekstChar"/>
    <w:uiPriority w:val="99"/>
    <w:semiHidden/>
    <w:unhideWhenUsed/>
    <w:rsid w:val="000154C2"/>
    <w:rPr>
      <w:sz w:val="20"/>
      <w:szCs w:val="20"/>
    </w:rPr>
  </w:style>
  <w:style w:type="character" w:customStyle="1" w:styleId="VoetnoottekstChar">
    <w:name w:val="Voetnoottekst Char"/>
    <w:basedOn w:val="Standaardalinea-lettertype"/>
    <w:link w:val="Voetnoottekst"/>
    <w:uiPriority w:val="99"/>
    <w:semiHidden/>
    <w:rsid w:val="000154C2"/>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0154C2"/>
    <w:rPr>
      <w:vertAlign w:val="superscript"/>
    </w:rPr>
  </w:style>
  <w:style w:type="character" w:customStyle="1" w:styleId="Onopgelostemelding2">
    <w:name w:val="Onopgeloste melding2"/>
    <w:basedOn w:val="Standaardalinea-lettertype"/>
    <w:uiPriority w:val="99"/>
    <w:semiHidden/>
    <w:unhideWhenUsed/>
    <w:rsid w:val="00E7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2a79-1d95-4a78-a884-4fb69f2e5604">
      <Terms xmlns="http://schemas.microsoft.com/office/infopath/2007/PartnerControls"/>
    </lcf76f155ced4ddcb4097134ff3c332f>
    <TaxCatchAll xmlns="03a2ee41-5ee8-441b-a144-79fdd79598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71128A57D1994082194102C1A28450" ma:contentTypeVersion="18" ma:contentTypeDescription="Een nieuw document maken." ma:contentTypeScope="" ma:versionID="97231bd08855274c7728ae3a46e707a0">
  <xsd:schema xmlns:xsd="http://www.w3.org/2001/XMLSchema" xmlns:xs="http://www.w3.org/2001/XMLSchema" xmlns:p="http://schemas.microsoft.com/office/2006/metadata/properties" xmlns:ns2="1e0b2a79-1d95-4a78-a884-4fb69f2e5604" xmlns:ns3="03a2ee41-5ee8-441b-a144-79fdd79598e7" targetNamespace="http://schemas.microsoft.com/office/2006/metadata/properties" ma:root="true" ma:fieldsID="3066816290fa3e30cfd061bd25fea743" ns2:_="" ns3:_="">
    <xsd:import namespace="1e0b2a79-1d95-4a78-a884-4fb69f2e5604"/>
    <xsd:import namespace="03a2ee41-5ee8-441b-a144-79fdd7959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2a79-1d95-4a78-a884-4fb69f2e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2ee41-5ee8-441b-a144-79fdd79598e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3bc86cf-0c4b-4fd1-b23c-6a0bd3a21498}" ma:internalName="TaxCatchAll" ma:showField="CatchAllData" ma:web="03a2ee41-5ee8-441b-a144-79fdd7959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D3CD1-2632-4F3C-94F9-D62D8E3D05F7}">
  <ds:schemaRefs>
    <ds:schemaRef ds:uri="http://schemas.microsoft.com/sharepoint/v3/contenttype/forms"/>
  </ds:schemaRefs>
</ds:datastoreItem>
</file>

<file path=customXml/itemProps2.xml><?xml version="1.0" encoding="utf-8"?>
<ds:datastoreItem xmlns:ds="http://schemas.openxmlformats.org/officeDocument/2006/customXml" ds:itemID="{0892AE2C-BA16-4CE8-A084-A0391C4E84BC}">
  <ds:schemaRefs>
    <ds:schemaRef ds:uri="http://schemas.openxmlformats.org/officeDocument/2006/bibliography"/>
  </ds:schemaRefs>
</ds:datastoreItem>
</file>

<file path=customXml/itemProps3.xml><?xml version="1.0" encoding="utf-8"?>
<ds:datastoreItem xmlns:ds="http://schemas.openxmlformats.org/officeDocument/2006/customXml" ds:itemID="{F8B413E0-0C8F-4887-9F30-D024DF0C5F8D}">
  <ds:schemaRefs>
    <ds:schemaRef ds:uri="http://schemas.microsoft.com/office/2006/metadata/properties"/>
    <ds:schemaRef ds:uri="http://schemas.microsoft.com/office/infopath/2007/PartnerControls"/>
    <ds:schemaRef ds:uri="ebb63315-c309-4e12-ba75-d92468614f86"/>
    <ds:schemaRef ds:uri="41c4359d-9a47-46a2-9379-5bffea580d7b"/>
  </ds:schemaRefs>
</ds:datastoreItem>
</file>

<file path=customXml/itemProps4.xml><?xml version="1.0" encoding="utf-8"?>
<ds:datastoreItem xmlns:ds="http://schemas.openxmlformats.org/officeDocument/2006/customXml" ds:itemID="{ACF41DE2-4BA9-4A7A-8EE0-40D71E600F79}"/>
</file>

<file path=docProps/app.xml><?xml version="1.0" encoding="utf-8"?>
<Properties xmlns="http://schemas.openxmlformats.org/officeDocument/2006/extended-properties" xmlns:vt="http://schemas.openxmlformats.org/officeDocument/2006/docPropsVTypes">
  <Template>Normal</Template>
  <TotalTime>1</TotalTime>
  <Pages>7</Pages>
  <Words>1835</Words>
  <Characters>10095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Jakobs, Christa</dc:creator>
  <cp:keywords/>
  <dc:description/>
  <cp:lastModifiedBy>Emely Jonkers - Suppers</cp:lastModifiedBy>
  <cp:revision>2</cp:revision>
  <dcterms:created xsi:type="dcterms:W3CDTF">2025-06-03T09:53:00Z</dcterms:created>
  <dcterms:modified xsi:type="dcterms:W3CDTF">2025-06-03T09:53:00Z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0x0101000371128A57D1994082194102C1A28450</vt:lpwstr>
  </property>
  <property fmtid="{D5CDD505-2E9C-101B-9397-08002B2CF9AE}" pid="3" name="MSIP_Label_b8665262-5df6-455e-bf48-5928a5d868f6_Enabled">
    <vt:lpwstr>True</vt:lpwstr>
  </property>
  <property fmtid="{D5CDD505-2E9C-101B-9397-08002B2CF9AE}" pid="4" name="MSIP_Label_b8665262-5df6-455e-bf48-5928a5d868f6_SiteId">
    <vt:lpwstr>d2aff5f9-8c21-47f2-88f3-08ac4fda56f5</vt:lpwstr>
  </property>
  <property fmtid="{D5CDD505-2E9C-101B-9397-08002B2CF9AE}" pid="5" name="MSIP_Label_b8665262-5df6-455e-bf48-5928a5d868f6_SetDate">
    <vt:lpwstr>2023-09-27T04:59:12Z</vt:lpwstr>
  </property>
  <property fmtid="{D5CDD505-2E9C-101B-9397-08002B2CF9AE}" pid="6" name="MSIP_Label_b8665262-5df6-455e-bf48-5928a5d868f6_Name">
    <vt:lpwstr>Vertrouwelijk</vt:lpwstr>
  </property>
  <property fmtid="{D5CDD505-2E9C-101B-9397-08002B2CF9AE}" pid="7" name="MSIP_Label_b8665262-5df6-455e-bf48-5928a5d868f6_ActionId">
    <vt:lpwstr>4c5e6b32-d3e6-4b6a-9aab-b6cee4f298bd</vt:lpwstr>
  </property>
  <property fmtid="{D5CDD505-2E9C-101B-9397-08002B2CF9AE}" pid="8" name="MSIP_Label_b8665262-5df6-455e-bf48-5928a5d868f6_Removed">
    <vt:lpwstr>False</vt:lpwstr>
  </property>
  <property fmtid="{D5CDD505-2E9C-101B-9397-08002B2CF9AE}" pid="9" name="MSIP_Label_b8665262-5df6-455e-bf48-5928a5d868f6_Extended_MSFT_Method">
    <vt:lpwstr>Standard</vt:lpwstr>
  </property>
  <property fmtid="{D5CDD505-2E9C-101B-9397-08002B2CF9AE}" pid="10" name="Sensitivity">
    <vt:lpwstr>Vertrouwelijk</vt:lpwstr>
  </property>
  <property fmtid="{D5CDD505-2E9C-101B-9397-08002B2CF9AE}" pid="11" name="CORSA_GUID">
    <vt:lpwstr>e0729e81-8c8c-f791-d614-9257585aa69b</vt:lpwstr>
  </property>
  <property fmtid="{D5CDD505-2E9C-101B-9397-08002B2CF9AE}" pid="12" name="CORSA_OBJECTTYPE">
    <vt:lpwstr>S</vt:lpwstr>
  </property>
  <property fmtid="{D5CDD505-2E9C-101B-9397-08002B2CF9AE}" pid="13" name="CORSA_OBJECTID">
    <vt:lpwstr>6101867</vt:lpwstr>
  </property>
  <property fmtid="{D5CDD505-2E9C-101B-9397-08002B2CF9AE}" pid="14" name="CORSA_VERSION">
    <vt:lpwstr>6</vt:lpwstr>
  </property>
</Properties>
</file>