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6A60" w14:textId="0A9EA2E6" w:rsidR="00BF4A90" w:rsidRPr="00D924C6" w:rsidRDefault="00BF4A90" w:rsidP="006F05CC">
      <w:pPr>
        <w:pStyle w:val="PGNormaal"/>
        <w:rPr>
          <w:rFonts w:ascii="Futura Book" w:hAnsi="Futura Book"/>
          <w:b/>
          <w:sz w:val="20"/>
          <w:szCs w:val="20"/>
          <w:u w:val="single"/>
        </w:rPr>
      </w:pPr>
      <w:r w:rsidRPr="00D924C6">
        <w:rPr>
          <w:rFonts w:ascii="Futura Book" w:hAnsi="Futura Book"/>
          <w:b/>
          <w:sz w:val="20"/>
          <w:szCs w:val="20"/>
          <w:u w:val="single"/>
        </w:rPr>
        <w:t>INTENTIEVERKLARING</w:t>
      </w:r>
      <w:r w:rsidR="0029702A" w:rsidRPr="00D924C6">
        <w:rPr>
          <w:rFonts w:ascii="Futura Book" w:hAnsi="Futura Book"/>
          <w:b/>
          <w:sz w:val="20"/>
          <w:szCs w:val="20"/>
          <w:u w:val="single"/>
        </w:rPr>
        <w:t xml:space="preserve"> GEMEENTE</w:t>
      </w:r>
      <w:r w:rsidR="00204304">
        <w:rPr>
          <w:rFonts w:ascii="Futura Book" w:hAnsi="Futura Book"/>
          <w:b/>
          <w:sz w:val="20"/>
          <w:szCs w:val="20"/>
          <w:u w:val="single"/>
        </w:rPr>
        <w:t xml:space="preserve"> </w:t>
      </w:r>
      <w:r w:rsidR="00204304" w:rsidRPr="00204304">
        <w:rPr>
          <w:rFonts w:ascii="Futura Book" w:hAnsi="Futura Book"/>
          <w:b/>
          <w:color w:val="FF0000"/>
          <w:sz w:val="20"/>
          <w:szCs w:val="20"/>
          <w:u w:val="single"/>
        </w:rPr>
        <w:t>X</w:t>
      </w:r>
      <w:r w:rsidRPr="00D924C6">
        <w:rPr>
          <w:rFonts w:ascii="Futura Book" w:hAnsi="Futura Book"/>
          <w:b/>
          <w:sz w:val="20"/>
          <w:szCs w:val="20"/>
          <w:u w:val="single"/>
        </w:rPr>
        <w:t xml:space="preserve"> </w:t>
      </w:r>
    </w:p>
    <w:p w14:paraId="79639AF8" w14:textId="77777777" w:rsidR="00BF4A90" w:rsidRPr="0029702A" w:rsidRDefault="00BF4A90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7D3D21D6" w14:textId="13053431" w:rsidR="006E7511" w:rsidRPr="0029702A" w:rsidRDefault="00A92049" w:rsidP="006F05CC">
      <w:pPr>
        <w:pStyle w:val="PGNormaal"/>
        <w:rPr>
          <w:rFonts w:ascii="Futura Book" w:hAnsi="Futura Book"/>
          <w:sz w:val="20"/>
          <w:szCs w:val="20"/>
        </w:rPr>
      </w:pPr>
      <w:r w:rsidRPr="5D5C7694">
        <w:rPr>
          <w:rFonts w:ascii="Futura Book" w:hAnsi="Futura Book"/>
          <w:sz w:val="20"/>
          <w:szCs w:val="20"/>
        </w:rPr>
        <w:t>Onderstaand</w:t>
      </w:r>
      <w:r w:rsidR="004F7726" w:rsidRPr="5D5C7694">
        <w:rPr>
          <w:rFonts w:ascii="Futura Book" w:hAnsi="Futura Book"/>
          <w:sz w:val="20"/>
          <w:szCs w:val="20"/>
        </w:rPr>
        <w:t>e</w:t>
      </w:r>
      <w:r w:rsidRPr="5D5C7694">
        <w:rPr>
          <w:rFonts w:ascii="Futura Book" w:hAnsi="Futura Book"/>
          <w:sz w:val="20"/>
          <w:szCs w:val="20"/>
        </w:rPr>
        <w:t xml:space="preserve"> collectie</w:t>
      </w:r>
      <w:r w:rsidR="6D14FE2E" w:rsidRPr="5D5C7694">
        <w:rPr>
          <w:rFonts w:ascii="Futura Book" w:hAnsi="Futura Book"/>
          <w:sz w:val="20"/>
          <w:szCs w:val="20"/>
        </w:rPr>
        <w:t>f</w:t>
      </w:r>
      <w:r w:rsidRPr="5D5C7694">
        <w:rPr>
          <w:rFonts w:ascii="Futura Book" w:hAnsi="Futura Book"/>
          <w:sz w:val="20"/>
          <w:szCs w:val="20"/>
        </w:rPr>
        <w:t xml:space="preserve"> </w:t>
      </w:r>
      <w:r w:rsidR="001C3C58" w:rsidRPr="5D5C7694">
        <w:rPr>
          <w:rFonts w:ascii="Futura Book" w:hAnsi="Futura Book"/>
          <w:sz w:val="20"/>
          <w:szCs w:val="20"/>
        </w:rPr>
        <w:t>wooninitiatief</w:t>
      </w:r>
      <w:r w:rsidR="00D924C6" w:rsidRPr="5D5C7694">
        <w:rPr>
          <w:rFonts w:ascii="Futura Book" w:hAnsi="Futura Book"/>
          <w:sz w:val="20"/>
          <w:szCs w:val="20"/>
        </w:rPr>
        <w:t>/sociale ondernem</w:t>
      </w:r>
      <w:r w:rsidR="00CA653A" w:rsidRPr="5D5C7694">
        <w:rPr>
          <w:rFonts w:ascii="Futura Book" w:hAnsi="Futura Book"/>
          <w:sz w:val="20"/>
          <w:szCs w:val="20"/>
        </w:rPr>
        <w:t>ing</w:t>
      </w:r>
      <w:r w:rsidR="001C3C58" w:rsidRPr="5D5C7694">
        <w:rPr>
          <w:rFonts w:ascii="Futura Book" w:hAnsi="Futura Book"/>
          <w:sz w:val="20"/>
          <w:szCs w:val="20"/>
        </w:rPr>
        <w:t xml:space="preserve"> </w:t>
      </w:r>
      <w:r w:rsidR="00A43F54" w:rsidRPr="5D5C7694">
        <w:rPr>
          <w:rFonts w:ascii="Futura Book" w:hAnsi="Futura Book"/>
          <w:sz w:val="20"/>
          <w:szCs w:val="20"/>
        </w:rPr>
        <w:t>wil</w:t>
      </w:r>
      <w:r w:rsidR="0029607E" w:rsidRPr="5D5C7694">
        <w:rPr>
          <w:rFonts w:ascii="Futura Book" w:hAnsi="Futura Book"/>
          <w:sz w:val="20"/>
          <w:szCs w:val="20"/>
        </w:rPr>
        <w:t xml:space="preserve"> bij de provincie</w:t>
      </w:r>
      <w:r w:rsidR="001A6BA9" w:rsidRPr="5D5C7694">
        <w:rPr>
          <w:rFonts w:ascii="Futura Book" w:hAnsi="Futura Book"/>
          <w:sz w:val="20"/>
          <w:szCs w:val="20"/>
        </w:rPr>
        <w:t xml:space="preserve"> Noord-Brabant</w:t>
      </w:r>
      <w:r w:rsidR="0029607E" w:rsidRPr="5D5C7694">
        <w:rPr>
          <w:rFonts w:ascii="Futura Book" w:hAnsi="Futura Book"/>
          <w:sz w:val="20"/>
          <w:szCs w:val="20"/>
        </w:rPr>
        <w:t xml:space="preserve"> een </w:t>
      </w:r>
      <w:r w:rsidR="0B20A7E1" w:rsidRPr="5D5C7694">
        <w:rPr>
          <w:rFonts w:ascii="Futura Book" w:hAnsi="Futura Book"/>
          <w:sz w:val="20"/>
          <w:szCs w:val="20"/>
        </w:rPr>
        <w:t>subsidie</w:t>
      </w:r>
      <w:r w:rsidR="0029607E" w:rsidRPr="5D5C7694">
        <w:rPr>
          <w:rFonts w:ascii="Futura Book" w:hAnsi="Futura Book"/>
          <w:sz w:val="20"/>
          <w:szCs w:val="20"/>
        </w:rPr>
        <w:t xml:space="preserve"> aanvragen voor </w:t>
      </w:r>
      <w:r w:rsidR="38892A6D" w:rsidRPr="5D5C7694">
        <w:rPr>
          <w:rFonts w:ascii="Futura Book" w:hAnsi="Futura Book"/>
          <w:sz w:val="20"/>
          <w:szCs w:val="20"/>
        </w:rPr>
        <w:t xml:space="preserve">het opstellen van een woningbouwplan </w:t>
      </w:r>
      <w:r w:rsidR="00286CBA" w:rsidRPr="5D5C7694">
        <w:rPr>
          <w:rFonts w:ascii="Futura Book" w:hAnsi="Futura Book"/>
          <w:sz w:val="20"/>
          <w:szCs w:val="20"/>
        </w:rPr>
        <w:t xml:space="preserve">van een collectief woningbouwproject op </w:t>
      </w:r>
      <w:r w:rsidR="00B04140" w:rsidRPr="5D5C7694">
        <w:rPr>
          <w:rFonts w:ascii="Futura Book" w:hAnsi="Futura Book"/>
          <w:sz w:val="20"/>
          <w:szCs w:val="20"/>
        </w:rPr>
        <w:t>onderstaande</w:t>
      </w:r>
      <w:r w:rsidR="0029607E" w:rsidRPr="5D5C7694">
        <w:rPr>
          <w:rFonts w:ascii="Futura Book" w:hAnsi="Futura Book"/>
          <w:sz w:val="20"/>
          <w:szCs w:val="20"/>
        </w:rPr>
        <w:t xml:space="preserve"> beoogde locatie in </w:t>
      </w:r>
      <w:r w:rsidR="0029607E" w:rsidRPr="5D5C7694">
        <w:rPr>
          <w:rFonts w:ascii="Futura Book" w:hAnsi="Futura Book"/>
          <w:color w:val="FF0000"/>
          <w:sz w:val="20"/>
          <w:szCs w:val="20"/>
        </w:rPr>
        <w:t>gemeente</w:t>
      </w:r>
      <w:r w:rsidR="001A6BA9" w:rsidRPr="5D5C7694">
        <w:rPr>
          <w:rFonts w:ascii="Futura Book" w:hAnsi="Futura Book"/>
          <w:color w:val="FF0000"/>
          <w:sz w:val="20"/>
          <w:szCs w:val="20"/>
        </w:rPr>
        <w:t xml:space="preserve"> x</w:t>
      </w:r>
      <w:r w:rsidR="0029607E" w:rsidRPr="5D5C7694">
        <w:rPr>
          <w:rFonts w:ascii="Futura Book" w:hAnsi="Futura Book"/>
          <w:sz w:val="20"/>
          <w:szCs w:val="20"/>
        </w:rPr>
        <w:t>. V</w:t>
      </w:r>
      <w:r w:rsidRPr="5D5C7694">
        <w:rPr>
          <w:rFonts w:ascii="Futura Book" w:hAnsi="Futura Book"/>
          <w:sz w:val="20"/>
          <w:szCs w:val="20"/>
        </w:rPr>
        <w:t>oor</w:t>
      </w:r>
      <w:r w:rsidR="00206BFE" w:rsidRPr="5D5C7694">
        <w:rPr>
          <w:rFonts w:ascii="Futura Book" w:hAnsi="Futura Book"/>
          <w:sz w:val="20"/>
          <w:szCs w:val="20"/>
        </w:rPr>
        <w:t xml:space="preserve"> het aanvragen van</w:t>
      </w:r>
      <w:r w:rsidRPr="5D5C7694">
        <w:rPr>
          <w:rFonts w:ascii="Futura Book" w:hAnsi="Futura Book"/>
          <w:sz w:val="20"/>
          <w:szCs w:val="20"/>
        </w:rPr>
        <w:t xml:space="preserve"> deze </w:t>
      </w:r>
      <w:r w:rsidR="5BD1185E" w:rsidRPr="5D5C7694">
        <w:rPr>
          <w:rFonts w:ascii="Futura Book" w:hAnsi="Futura Book"/>
          <w:sz w:val="20"/>
          <w:szCs w:val="20"/>
        </w:rPr>
        <w:t>subsidie</w:t>
      </w:r>
      <w:r w:rsidR="001A6BA9" w:rsidRPr="5D5C7694">
        <w:rPr>
          <w:rFonts w:ascii="Futura Book" w:hAnsi="Futura Book"/>
          <w:sz w:val="20"/>
          <w:szCs w:val="20"/>
        </w:rPr>
        <w:t xml:space="preserve"> </w:t>
      </w:r>
      <w:r w:rsidRPr="5D5C7694">
        <w:rPr>
          <w:rFonts w:ascii="Futura Book" w:hAnsi="Futura Book"/>
          <w:sz w:val="20"/>
          <w:szCs w:val="20"/>
        </w:rPr>
        <w:t xml:space="preserve">is </w:t>
      </w:r>
      <w:hyperlink r:id="rId8">
        <w:r w:rsidR="00E2231C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 xml:space="preserve">conform de </w:t>
        </w:r>
        <w:r w:rsidR="00DA1015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>Subsidier</w:t>
        </w:r>
        <w:r w:rsidR="001A6BA9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 xml:space="preserve">egeling </w:t>
        </w:r>
        <w:r w:rsidR="690542E7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>collectieve wooninitiatieven en sociale ondernemingen</w:t>
        </w:r>
        <w:r w:rsidR="2ED5FB1A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 xml:space="preserve"> Noord-Brabant</w:t>
        </w:r>
        <w:r w:rsidR="690542E7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>,</w:t>
        </w:r>
        <w:r w:rsidR="001A6BA9" w:rsidRPr="5D5C7694">
          <w:rPr>
            <w:rStyle w:val="Hyperlink"/>
            <w:rFonts w:ascii="Futura Book" w:hAnsi="Futura Book"/>
            <w:color w:val="auto"/>
            <w:sz w:val="20"/>
            <w:szCs w:val="20"/>
            <w:u w:val="none"/>
          </w:rPr>
          <w:t xml:space="preserve"> </w:t>
        </w:r>
      </w:hyperlink>
      <w:r w:rsidRPr="5D5C7694">
        <w:rPr>
          <w:rFonts w:ascii="Futura Book" w:hAnsi="Futura Book"/>
          <w:sz w:val="20"/>
          <w:szCs w:val="20"/>
        </w:rPr>
        <w:t xml:space="preserve">een intentieverklaring nodig van de gemeente. </w:t>
      </w:r>
    </w:p>
    <w:p w14:paraId="2D4817CA" w14:textId="77777777" w:rsidR="00A92049" w:rsidRPr="0029702A" w:rsidRDefault="00A92049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1A0C29C4" w14:textId="34DFB97B" w:rsidR="00DA1015" w:rsidRDefault="00206BFE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 xml:space="preserve">Bij deze wordt namens </w:t>
      </w:r>
      <w:r w:rsidR="001A6BA9" w:rsidRPr="0029702A">
        <w:rPr>
          <w:rFonts w:ascii="Futura Book" w:hAnsi="Futura Book"/>
          <w:sz w:val="20"/>
          <w:szCs w:val="20"/>
        </w:rPr>
        <w:t>de</w:t>
      </w:r>
      <w:r w:rsidR="006E7511" w:rsidRPr="0029702A">
        <w:rPr>
          <w:rFonts w:ascii="Futura Book" w:hAnsi="Futura Book"/>
          <w:sz w:val="20"/>
          <w:szCs w:val="20"/>
        </w:rPr>
        <w:t xml:space="preserve"> </w:t>
      </w:r>
      <w:r w:rsidR="00A92049" w:rsidRPr="00CA653A">
        <w:rPr>
          <w:rFonts w:ascii="Futura Book" w:hAnsi="Futura Book"/>
          <w:color w:val="FF0000"/>
          <w:sz w:val="20"/>
          <w:szCs w:val="20"/>
        </w:rPr>
        <w:t>gemeente</w:t>
      </w:r>
      <w:r w:rsidR="001A6BA9" w:rsidRPr="00CA653A">
        <w:rPr>
          <w:rFonts w:ascii="Futura Book" w:hAnsi="Futura Book"/>
          <w:color w:val="FF0000"/>
          <w:sz w:val="20"/>
          <w:szCs w:val="20"/>
        </w:rPr>
        <w:t xml:space="preserve"> x</w:t>
      </w:r>
      <w:r w:rsidR="00712D20" w:rsidRPr="0029702A">
        <w:rPr>
          <w:rFonts w:ascii="Futura Book" w:hAnsi="Futura Book"/>
          <w:sz w:val="20"/>
          <w:szCs w:val="20"/>
        </w:rPr>
        <w:t xml:space="preserve"> verklaard</w:t>
      </w:r>
      <w:r w:rsidR="00A92049" w:rsidRPr="0029702A">
        <w:rPr>
          <w:rFonts w:ascii="Futura Book" w:hAnsi="Futura Book"/>
          <w:sz w:val="20"/>
          <w:szCs w:val="20"/>
        </w:rPr>
        <w:t xml:space="preserve"> </w:t>
      </w:r>
      <w:r w:rsidR="00712D20" w:rsidRPr="0029702A">
        <w:rPr>
          <w:rFonts w:ascii="Futura Book" w:hAnsi="Futura Book"/>
          <w:sz w:val="20"/>
          <w:szCs w:val="20"/>
        </w:rPr>
        <w:t xml:space="preserve">dat de gemeente </w:t>
      </w:r>
      <w:r w:rsidR="00BF4A90" w:rsidRPr="0029702A">
        <w:rPr>
          <w:rFonts w:ascii="Futura Book" w:hAnsi="Futura Book"/>
          <w:sz w:val="20"/>
          <w:szCs w:val="20"/>
        </w:rPr>
        <w:t xml:space="preserve">de intentie </w:t>
      </w:r>
      <w:r w:rsidR="00712D20" w:rsidRPr="0029702A">
        <w:rPr>
          <w:rFonts w:ascii="Futura Book" w:hAnsi="Futura Book"/>
          <w:sz w:val="20"/>
          <w:szCs w:val="20"/>
        </w:rPr>
        <w:t xml:space="preserve">heeft om </w:t>
      </w:r>
      <w:r w:rsidR="00935A09" w:rsidRPr="0029702A">
        <w:rPr>
          <w:rFonts w:ascii="Futura Book" w:hAnsi="Futura Book"/>
          <w:sz w:val="20"/>
          <w:szCs w:val="20"/>
        </w:rPr>
        <w:t>mee te werken aan</w:t>
      </w:r>
      <w:r w:rsidR="00712D20" w:rsidRPr="0029702A">
        <w:rPr>
          <w:rFonts w:ascii="Futura Book" w:hAnsi="Futura Book"/>
          <w:sz w:val="20"/>
          <w:szCs w:val="20"/>
        </w:rPr>
        <w:t xml:space="preserve"> </w:t>
      </w:r>
      <w:r w:rsidR="00563CA9">
        <w:rPr>
          <w:rFonts w:ascii="Futura Book" w:hAnsi="Futura Book"/>
          <w:sz w:val="20"/>
          <w:szCs w:val="20"/>
        </w:rPr>
        <w:t>d</w:t>
      </w:r>
      <w:r w:rsidR="00712D20" w:rsidRPr="0029702A">
        <w:rPr>
          <w:rFonts w:ascii="Futura Book" w:hAnsi="Futura Book"/>
          <w:sz w:val="20"/>
          <w:szCs w:val="20"/>
        </w:rPr>
        <w:t>e realis</w:t>
      </w:r>
      <w:r w:rsidR="00563CA9">
        <w:rPr>
          <w:rFonts w:ascii="Futura Book" w:hAnsi="Futura Book"/>
          <w:sz w:val="20"/>
          <w:szCs w:val="20"/>
        </w:rPr>
        <w:t>ering</w:t>
      </w:r>
      <w:r w:rsidR="00712D20" w:rsidRPr="0029702A">
        <w:rPr>
          <w:rFonts w:ascii="Futura Book" w:hAnsi="Futura Book"/>
          <w:sz w:val="20"/>
          <w:szCs w:val="20"/>
        </w:rPr>
        <w:t xml:space="preserve"> van </w:t>
      </w:r>
      <w:r w:rsidR="00935A09" w:rsidRPr="0029702A">
        <w:rPr>
          <w:rFonts w:ascii="Futura Book" w:hAnsi="Futura Book"/>
          <w:sz w:val="20"/>
          <w:szCs w:val="20"/>
        </w:rPr>
        <w:t xml:space="preserve">dit </w:t>
      </w:r>
      <w:r w:rsidR="001C3C58" w:rsidRPr="0029702A">
        <w:rPr>
          <w:rFonts w:ascii="Futura Book" w:hAnsi="Futura Book"/>
          <w:sz w:val="20"/>
          <w:szCs w:val="20"/>
        </w:rPr>
        <w:t>collectie</w:t>
      </w:r>
      <w:r w:rsidR="004F7726">
        <w:rPr>
          <w:rFonts w:ascii="Futura Book" w:hAnsi="Futura Book"/>
          <w:sz w:val="20"/>
          <w:szCs w:val="20"/>
        </w:rPr>
        <w:t>ve</w:t>
      </w:r>
      <w:r w:rsidR="001C3C58" w:rsidRPr="0029702A">
        <w:rPr>
          <w:rFonts w:ascii="Futura Book" w:hAnsi="Futura Book"/>
          <w:sz w:val="20"/>
          <w:szCs w:val="20"/>
        </w:rPr>
        <w:t xml:space="preserve"> </w:t>
      </w:r>
      <w:r w:rsidR="00EE1BB5">
        <w:rPr>
          <w:rFonts w:ascii="Futura Book" w:hAnsi="Futura Book"/>
          <w:sz w:val="20"/>
          <w:szCs w:val="20"/>
        </w:rPr>
        <w:t xml:space="preserve">woningbouwproject </w:t>
      </w:r>
      <w:r w:rsidRPr="0029702A">
        <w:rPr>
          <w:rFonts w:ascii="Futura Book" w:hAnsi="Futura Book"/>
          <w:sz w:val="20"/>
          <w:szCs w:val="20"/>
        </w:rPr>
        <w:t>op de beoogde locatie</w:t>
      </w:r>
      <w:r w:rsidR="00935A09" w:rsidRPr="0029702A">
        <w:rPr>
          <w:rFonts w:ascii="Futura Book" w:hAnsi="Futura Book"/>
          <w:sz w:val="20"/>
          <w:szCs w:val="20"/>
        </w:rPr>
        <w:t xml:space="preserve">. </w:t>
      </w:r>
      <w:r w:rsidR="001A6BA9" w:rsidRPr="0029702A">
        <w:rPr>
          <w:rFonts w:ascii="Futura Book" w:hAnsi="Futura Book"/>
          <w:sz w:val="20"/>
          <w:szCs w:val="20"/>
        </w:rPr>
        <w:t>D</w:t>
      </w:r>
      <w:r w:rsidR="00712D20" w:rsidRPr="0029702A">
        <w:rPr>
          <w:rFonts w:ascii="Futura Book" w:hAnsi="Futura Book"/>
          <w:sz w:val="20"/>
          <w:szCs w:val="20"/>
        </w:rPr>
        <w:t xml:space="preserve">e gemeente wijst het </w:t>
      </w:r>
      <w:r w:rsidR="00A92049" w:rsidRPr="0029702A">
        <w:rPr>
          <w:rFonts w:ascii="Futura Book" w:hAnsi="Futura Book"/>
          <w:sz w:val="20"/>
          <w:szCs w:val="20"/>
        </w:rPr>
        <w:t>collectie</w:t>
      </w:r>
      <w:r w:rsidR="00807038">
        <w:rPr>
          <w:rFonts w:ascii="Futura Book" w:hAnsi="Futura Book"/>
          <w:sz w:val="20"/>
          <w:szCs w:val="20"/>
        </w:rPr>
        <w:t>f</w:t>
      </w:r>
      <w:r w:rsidR="00D924C6">
        <w:rPr>
          <w:rFonts w:ascii="Futura Book" w:hAnsi="Futura Book"/>
          <w:sz w:val="20"/>
          <w:szCs w:val="20"/>
        </w:rPr>
        <w:t xml:space="preserve"> </w:t>
      </w:r>
      <w:r w:rsidR="00286CBA" w:rsidRPr="0029702A">
        <w:rPr>
          <w:rFonts w:ascii="Futura Book" w:hAnsi="Futura Book"/>
          <w:sz w:val="20"/>
          <w:szCs w:val="20"/>
        </w:rPr>
        <w:t>woon</w:t>
      </w:r>
      <w:r w:rsidR="001C3C58" w:rsidRPr="0029702A">
        <w:rPr>
          <w:rFonts w:ascii="Futura Book" w:hAnsi="Futura Book"/>
          <w:sz w:val="20"/>
          <w:szCs w:val="20"/>
        </w:rPr>
        <w:t>initiatief</w:t>
      </w:r>
      <w:r w:rsidR="00D924C6">
        <w:rPr>
          <w:rFonts w:ascii="Futura Book" w:hAnsi="Futura Book"/>
          <w:sz w:val="20"/>
          <w:szCs w:val="20"/>
        </w:rPr>
        <w:t>/de sociale ondernem</w:t>
      </w:r>
      <w:r w:rsidR="00CA653A">
        <w:rPr>
          <w:rFonts w:ascii="Futura Book" w:hAnsi="Futura Book"/>
          <w:sz w:val="20"/>
          <w:szCs w:val="20"/>
        </w:rPr>
        <w:t>ing</w:t>
      </w:r>
      <w:r w:rsidR="00D924C6">
        <w:rPr>
          <w:rFonts w:ascii="Futura Book" w:hAnsi="Futura Book"/>
          <w:sz w:val="20"/>
          <w:szCs w:val="20"/>
        </w:rPr>
        <w:t xml:space="preserve"> </w:t>
      </w:r>
      <w:r w:rsidR="00712D20" w:rsidRPr="0029702A">
        <w:rPr>
          <w:rFonts w:ascii="Futura Book" w:hAnsi="Futura Book"/>
          <w:sz w:val="20"/>
          <w:szCs w:val="20"/>
        </w:rPr>
        <w:t xml:space="preserve">er op dat </w:t>
      </w:r>
      <w:r w:rsidR="00BF4A90" w:rsidRPr="0029702A">
        <w:rPr>
          <w:rFonts w:ascii="Futura Book" w:hAnsi="Futura Book"/>
          <w:sz w:val="20"/>
          <w:szCs w:val="20"/>
        </w:rPr>
        <w:t xml:space="preserve">bij </w:t>
      </w:r>
      <w:r w:rsidR="00935A09" w:rsidRPr="0029702A">
        <w:rPr>
          <w:rFonts w:ascii="Futura Book" w:hAnsi="Futura Book"/>
          <w:sz w:val="20"/>
          <w:szCs w:val="20"/>
        </w:rPr>
        <w:t>het</w:t>
      </w:r>
      <w:r w:rsidR="00563CA9">
        <w:rPr>
          <w:rFonts w:ascii="Futura Book" w:hAnsi="Futura Book"/>
          <w:sz w:val="20"/>
          <w:szCs w:val="20"/>
        </w:rPr>
        <w:t xml:space="preserve"> </w:t>
      </w:r>
      <w:r w:rsidR="00935A09" w:rsidRPr="0029702A">
        <w:rPr>
          <w:rFonts w:ascii="Futura Book" w:hAnsi="Futura Book"/>
          <w:sz w:val="20"/>
          <w:szCs w:val="20"/>
        </w:rPr>
        <w:t xml:space="preserve">ontwikkelen van het project </w:t>
      </w:r>
      <w:r w:rsidR="00712D20" w:rsidRPr="0029702A">
        <w:rPr>
          <w:rFonts w:ascii="Futura Book" w:hAnsi="Futura Book"/>
          <w:sz w:val="20"/>
          <w:szCs w:val="20"/>
        </w:rPr>
        <w:t xml:space="preserve">op de beoogde locatie </w:t>
      </w:r>
      <w:r w:rsidR="00286CBA" w:rsidRPr="0029702A">
        <w:rPr>
          <w:rFonts w:ascii="Futura Book" w:hAnsi="Futura Book"/>
          <w:sz w:val="20"/>
          <w:szCs w:val="20"/>
        </w:rPr>
        <w:t xml:space="preserve">aan alle </w:t>
      </w:r>
      <w:r w:rsidR="00712D20" w:rsidRPr="0029702A">
        <w:rPr>
          <w:rFonts w:ascii="Futura Book" w:hAnsi="Futura Book"/>
          <w:sz w:val="20"/>
          <w:szCs w:val="20"/>
        </w:rPr>
        <w:t>relevante randvoorwaarden</w:t>
      </w:r>
      <w:r w:rsidR="00286CBA" w:rsidRPr="0029702A">
        <w:rPr>
          <w:rFonts w:ascii="Futura Book" w:hAnsi="Futura Book"/>
          <w:sz w:val="20"/>
          <w:szCs w:val="20"/>
        </w:rPr>
        <w:t xml:space="preserve"> moet worden voldaan</w:t>
      </w:r>
      <w:r w:rsidR="00712D20" w:rsidRPr="0029702A">
        <w:rPr>
          <w:rFonts w:ascii="Futura Book" w:hAnsi="Futura Book"/>
          <w:sz w:val="20"/>
          <w:szCs w:val="20"/>
        </w:rPr>
        <w:t xml:space="preserve">, te weten: </w:t>
      </w:r>
    </w:p>
    <w:p w14:paraId="4CA9112B" w14:textId="6F692283" w:rsidR="00DA1015" w:rsidRDefault="00A92049" w:rsidP="00DA1015">
      <w:pPr>
        <w:pStyle w:val="PGNormaal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 xml:space="preserve">de </w:t>
      </w:r>
      <w:r w:rsidR="00935A09" w:rsidRPr="0029702A">
        <w:rPr>
          <w:rFonts w:ascii="Futura Book" w:hAnsi="Futura Book"/>
          <w:sz w:val="20"/>
          <w:szCs w:val="20"/>
        </w:rPr>
        <w:t xml:space="preserve">geldende </w:t>
      </w:r>
      <w:r w:rsidRPr="0029702A">
        <w:rPr>
          <w:rFonts w:ascii="Futura Book" w:hAnsi="Futura Book"/>
          <w:sz w:val="20"/>
          <w:szCs w:val="20"/>
        </w:rPr>
        <w:t>woonvisie van de gemeente</w:t>
      </w:r>
      <w:r w:rsidR="00DA1015">
        <w:rPr>
          <w:rFonts w:ascii="Futura Book" w:hAnsi="Futura Book"/>
          <w:sz w:val="20"/>
          <w:szCs w:val="20"/>
        </w:rPr>
        <w:t>;</w:t>
      </w:r>
    </w:p>
    <w:p w14:paraId="61499551" w14:textId="42B9D61E" w:rsidR="00DA1015" w:rsidRDefault="00BF4A90" w:rsidP="00DA1015">
      <w:pPr>
        <w:pStyle w:val="PGNormaal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 xml:space="preserve">de </w:t>
      </w:r>
      <w:r w:rsidR="00A92049" w:rsidRPr="0029702A">
        <w:rPr>
          <w:rFonts w:ascii="Futura Book" w:hAnsi="Futura Book"/>
          <w:sz w:val="20"/>
          <w:szCs w:val="20"/>
        </w:rPr>
        <w:t>regionale woonagenda</w:t>
      </w:r>
      <w:r w:rsidR="00204304">
        <w:rPr>
          <w:rFonts w:ascii="Futura Book" w:hAnsi="Futura Book"/>
          <w:sz w:val="20"/>
          <w:szCs w:val="20"/>
        </w:rPr>
        <w:t>/woonafspraken</w:t>
      </w:r>
      <w:r w:rsidR="00DA1015">
        <w:rPr>
          <w:rFonts w:ascii="Futura Book" w:hAnsi="Futura Book"/>
          <w:sz w:val="20"/>
          <w:szCs w:val="20"/>
        </w:rPr>
        <w:t>;</w:t>
      </w:r>
      <w:r w:rsidR="00F103AA">
        <w:rPr>
          <w:rFonts w:ascii="Futura Book" w:hAnsi="Futura Book"/>
          <w:sz w:val="20"/>
          <w:szCs w:val="20"/>
        </w:rPr>
        <w:t xml:space="preserve"> </w:t>
      </w:r>
    </w:p>
    <w:p w14:paraId="09ADE64F" w14:textId="77777777" w:rsidR="00DA1015" w:rsidRDefault="00F103AA" w:rsidP="00DA1015">
      <w:pPr>
        <w:pStyle w:val="PGNormaal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……….,</w:t>
      </w:r>
      <w:r w:rsidR="00712D20" w:rsidRPr="0029702A">
        <w:rPr>
          <w:rFonts w:ascii="Futura Book" w:hAnsi="Futura Book"/>
          <w:sz w:val="20"/>
          <w:szCs w:val="20"/>
        </w:rPr>
        <w:t xml:space="preserve"> </w:t>
      </w:r>
      <w:r w:rsidR="006C1C83" w:rsidRPr="0029702A">
        <w:rPr>
          <w:rFonts w:ascii="Futura Book" w:hAnsi="Futura Book"/>
          <w:sz w:val="20"/>
          <w:szCs w:val="20"/>
        </w:rPr>
        <w:t xml:space="preserve">en </w:t>
      </w:r>
    </w:p>
    <w:p w14:paraId="4B76A1DA" w14:textId="5EF21F76" w:rsidR="00A92049" w:rsidRPr="0029702A" w:rsidRDefault="00712D20" w:rsidP="00DA1015">
      <w:pPr>
        <w:pStyle w:val="PGNormaal"/>
        <w:numPr>
          <w:ilvl w:val="0"/>
          <w:numId w:val="13"/>
        </w:numPr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 xml:space="preserve">de toepasselijke </w:t>
      </w:r>
      <w:r w:rsidR="006C1C83" w:rsidRPr="0029702A">
        <w:rPr>
          <w:rFonts w:ascii="Futura Book" w:hAnsi="Futura Book"/>
          <w:sz w:val="20"/>
          <w:szCs w:val="20"/>
        </w:rPr>
        <w:t>wet- en regelgeving</w:t>
      </w:r>
      <w:r w:rsidR="00A92049" w:rsidRPr="0029702A">
        <w:rPr>
          <w:rFonts w:ascii="Futura Book" w:hAnsi="Futura Book"/>
          <w:sz w:val="20"/>
          <w:szCs w:val="20"/>
        </w:rPr>
        <w:t xml:space="preserve">. </w:t>
      </w:r>
    </w:p>
    <w:p w14:paraId="212BF825" w14:textId="6E581875" w:rsidR="00935A09" w:rsidRDefault="00935A09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44AF3F5C" w14:textId="77777777" w:rsidR="00DA1015" w:rsidRPr="0029702A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2EDB7604" w14:textId="5297B3E6" w:rsidR="00B95E2C" w:rsidRPr="0029702A" w:rsidRDefault="00A92049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Naam van het collectie</w:t>
      </w:r>
      <w:r w:rsidR="00807038">
        <w:rPr>
          <w:rFonts w:ascii="Futura Book" w:hAnsi="Futura Book"/>
          <w:sz w:val="20"/>
          <w:szCs w:val="20"/>
        </w:rPr>
        <w:t>f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1C3C58" w:rsidRPr="0029702A">
        <w:rPr>
          <w:rFonts w:ascii="Futura Book" w:hAnsi="Futura Book"/>
          <w:sz w:val="20"/>
          <w:szCs w:val="20"/>
        </w:rPr>
        <w:br/>
        <w:t>wooninitiatief</w:t>
      </w:r>
      <w:r w:rsidR="00EE1BB5">
        <w:rPr>
          <w:rFonts w:ascii="Futura Book" w:hAnsi="Futura Book"/>
          <w:sz w:val="20"/>
          <w:szCs w:val="20"/>
        </w:rPr>
        <w:t>/de sociale onderneming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B95E2C" w:rsidRPr="0029702A">
        <w:rPr>
          <w:rFonts w:ascii="Futura Book" w:hAnsi="Futura Book"/>
          <w:sz w:val="20"/>
          <w:szCs w:val="20"/>
        </w:rPr>
        <w:t>:</w:t>
      </w:r>
      <w:r w:rsidR="003B3EC5">
        <w:rPr>
          <w:rFonts w:ascii="Futura Book" w:hAnsi="Futura Book"/>
          <w:sz w:val="20"/>
          <w:szCs w:val="20"/>
        </w:rPr>
        <w:t xml:space="preserve"> </w:t>
      </w:r>
      <w:r w:rsidR="00B95E2C" w:rsidRPr="0029702A">
        <w:rPr>
          <w:rFonts w:ascii="Futura Book" w:hAnsi="Futura Book"/>
          <w:sz w:val="20"/>
          <w:szCs w:val="20"/>
        </w:rPr>
        <w:t xml:space="preserve"> </w:t>
      </w:r>
    </w:p>
    <w:p w14:paraId="344B3160" w14:textId="77777777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43B1F303" w14:textId="2C28873C" w:rsidR="00B95E2C" w:rsidRPr="0029702A" w:rsidRDefault="00A92049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Beoogde l</w:t>
      </w:r>
      <w:r w:rsidR="00B95E2C" w:rsidRPr="0029702A">
        <w:rPr>
          <w:rFonts w:ascii="Futura Book" w:hAnsi="Futura Book"/>
          <w:sz w:val="20"/>
          <w:szCs w:val="20"/>
        </w:rPr>
        <w:t>ocatie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204304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ab/>
      </w:r>
      <w:r w:rsidR="00B95E2C" w:rsidRPr="0029702A">
        <w:rPr>
          <w:rFonts w:ascii="Futura Book" w:hAnsi="Futura Book"/>
          <w:sz w:val="20"/>
          <w:szCs w:val="20"/>
        </w:rPr>
        <w:t>:</w:t>
      </w:r>
      <w:r w:rsidR="00D924C6">
        <w:rPr>
          <w:rFonts w:ascii="Futura Book" w:hAnsi="Futura Book"/>
          <w:sz w:val="20"/>
          <w:szCs w:val="20"/>
        </w:rPr>
        <w:t xml:space="preserve"> </w:t>
      </w:r>
      <w:r w:rsidR="00C7169F" w:rsidRPr="0029702A">
        <w:rPr>
          <w:rFonts w:ascii="Futura Book" w:hAnsi="Futura Book"/>
          <w:sz w:val="20"/>
          <w:szCs w:val="20"/>
        </w:rPr>
        <w:t>adres invullen</w:t>
      </w:r>
      <w:r w:rsidR="00204304">
        <w:rPr>
          <w:rFonts w:ascii="Futura Book" w:hAnsi="Futura Book"/>
          <w:sz w:val="20"/>
          <w:szCs w:val="20"/>
        </w:rPr>
        <w:t>,</w:t>
      </w:r>
      <w:r w:rsidR="00C7169F" w:rsidRPr="0029702A">
        <w:rPr>
          <w:rFonts w:ascii="Futura Book" w:hAnsi="Futura Book"/>
          <w:sz w:val="20"/>
          <w:szCs w:val="20"/>
        </w:rPr>
        <w:t xml:space="preserve"> </w:t>
      </w:r>
      <w:r w:rsidR="00326CCF">
        <w:rPr>
          <w:rFonts w:ascii="Futura Book" w:hAnsi="Futura Book"/>
          <w:sz w:val="20"/>
          <w:szCs w:val="20"/>
        </w:rPr>
        <w:t xml:space="preserve">en </w:t>
      </w:r>
      <w:r w:rsidR="00C7169F" w:rsidRPr="0029702A">
        <w:rPr>
          <w:rFonts w:ascii="Futura Book" w:hAnsi="Futura Book"/>
          <w:sz w:val="20"/>
          <w:szCs w:val="20"/>
        </w:rPr>
        <w:t>kadastrale registratie</w:t>
      </w:r>
    </w:p>
    <w:p w14:paraId="1CC48A57" w14:textId="77777777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3AFBF3B0" w14:textId="17E96675" w:rsidR="00B95E2C" w:rsidRPr="0029702A" w:rsidRDefault="00286CBA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Gemeente</w:t>
      </w:r>
      <w:r w:rsidR="00DA1015">
        <w:rPr>
          <w:rFonts w:ascii="Futura Book" w:hAnsi="Futura Book"/>
          <w:sz w:val="20"/>
          <w:szCs w:val="20"/>
        </w:rPr>
        <w:t>/kern</w:t>
      </w:r>
      <w:r w:rsidRPr="0029702A">
        <w:rPr>
          <w:rFonts w:ascii="Futura Book" w:hAnsi="Futura Book"/>
          <w:sz w:val="20"/>
          <w:szCs w:val="20"/>
        </w:rPr>
        <w:t xml:space="preserve"> 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204304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ab/>
      </w:r>
      <w:r w:rsidR="00B95E2C" w:rsidRPr="0029702A">
        <w:rPr>
          <w:rFonts w:ascii="Futura Book" w:hAnsi="Futura Book"/>
          <w:sz w:val="20"/>
          <w:szCs w:val="20"/>
        </w:rPr>
        <w:t xml:space="preserve">: </w:t>
      </w:r>
    </w:p>
    <w:p w14:paraId="6EC076BC" w14:textId="77777777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6897F54B" w14:textId="1466B597" w:rsidR="00B95E2C" w:rsidRPr="0029702A" w:rsidRDefault="00204304" w:rsidP="006F05CC">
      <w:pPr>
        <w:pStyle w:val="PGNormaal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Naam c</w:t>
      </w:r>
      <w:r w:rsidR="00B95E2C" w:rsidRPr="0029702A">
        <w:rPr>
          <w:rFonts w:ascii="Futura Book" w:hAnsi="Futura Book"/>
          <w:sz w:val="20"/>
          <w:szCs w:val="20"/>
        </w:rPr>
        <w:t>ontactpersoon gemeente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B95E2C" w:rsidRPr="0029702A">
        <w:rPr>
          <w:rFonts w:ascii="Futura Book" w:hAnsi="Futura Book"/>
          <w:sz w:val="20"/>
          <w:szCs w:val="20"/>
        </w:rPr>
        <w:t xml:space="preserve">: </w:t>
      </w:r>
    </w:p>
    <w:p w14:paraId="28AA26C6" w14:textId="77777777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3C97BD49" w14:textId="4FC4863C" w:rsidR="00204304" w:rsidRDefault="00204304" w:rsidP="006F05CC">
      <w:pPr>
        <w:pStyle w:val="PGNormaal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Contactgegevens contactpersoon</w:t>
      </w:r>
      <w:r>
        <w:rPr>
          <w:rFonts w:ascii="Futura Book" w:hAnsi="Futura Book"/>
          <w:sz w:val="20"/>
          <w:szCs w:val="20"/>
        </w:rPr>
        <w:tab/>
        <w:t>:</w:t>
      </w:r>
      <w:r w:rsidR="003B3EC5">
        <w:rPr>
          <w:rFonts w:ascii="Futura Book" w:hAnsi="Futura Book"/>
          <w:sz w:val="20"/>
          <w:szCs w:val="20"/>
        </w:rPr>
        <w:t xml:space="preserve"> </w:t>
      </w:r>
    </w:p>
    <w:p w14:paraId="14598546" w14:textId="77777777" w:rsidR="00204304" w:rsidRDefault="00204304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229E3C51" w14:textId="0FEDD89D" w:rsidR="006E7511" w:rsidRPr="0029702A" w:rsidRDefault="00DA1015" w:rsidP="006F05CC">
      <w:pPr>
        <w:pStyle w:val="PGNormaal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Portefeuillehouder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204304">
        <w:rPr>
          <w:rFonts w:ascii="Futura Book" w:hAnsi="Futura Book"/>
          <w:sz w:val="20"/>
          <w:szCs w:val="20"/>
        </w:rPr>
        <w:tab/>
      </w:r>
      <w:r w:rsidR="00935A09" w:rsidRPr="0029702A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 xml:space="preserve">: </w:t>
      </w:r>
    </w:p>
    <w:p w14:paraId="2B7CC6B8" w14:textId="77777777" w:rsidR="006E7511" w:rsidRPr="0029702A" w:rsidRDefault="006E7511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6CE04BC5" w14:textId="026EAC93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Datum</w:t>
      </w:r>
      <w:r w:rsidR="006E7511" w:rsidRPr="0029702A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ab/>
      </w:r>
      <w:r w:rsidR="00204304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ab/>
      </w:r>
      <w:r w:rsidR="006E7511" w:rsidRPr="0029702A">
        <w:rPr>
          <w:rFonts w:ascii="Futura Book" w:hAnsi="Futura Book"/>
          <w:sz w:val="20"/>
          <w:szCs w:val="20"/>
        </w:rPr>
        <w:tab/>
      </w:r>
      <w:r w:rsidRPr="0029702A">
        <w:rPr>
          <w:rFonts w:ascii="Futura Book" w:hAnsi="Futura Book"/>
          <w:sz w:val="20"/>
          <w:szCs w:val="20"/>
        </w:rPr>
        <w:t xml:space="preserve">: </w:t>
      </w:r>
    </w:p>
    <w:p w14:paraId="73C7B6FB" w14:textId="77777777" w:rsidR="00B95E2C" w:rsidRPr="0029702A" w:rsidRDefault="00B95E2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249C9FE7" w14:textId="415E7D2B" w:rsidR="006E7511" w:rsidRPr="0029702A" w:rsidRDefault="006E7511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Namens B</w:t>
      </w:r>
      <w:r w:rsidR="00935A09" w:rsidRPr="0029702A">
        <w:rPr>
          <w:rFonts w:ascii="Futura Book" w:hAnsi="Futura Book"/>
          <w:sz w:val="20"/>
          <w:szCs w:val="20"/>
        </w:rPr>
        <w:t>&amp;W v</w:t>
      </w:r>
      <w:r w:rsidRPr="0029702A">
        <w:rPr>
          <w:rFonts w:ascii="Futura Book" w:hAnsi="Futura Book"/>
          <w:sz w:val="20"/>
          <w:szCs w:val="20"/>
        </w:rPr>
        <w:t xml:space="preserve">an de gemeente </w:t>
      </w:r>
      <w:r w:rsidR="00204304">
        <w:rPr>
          <w:rFonts w:ascii="Futura Book" w:hAnsi="Futura Book"/>
          <w:sz w:val="20"/>
          <w:szCs w:val="20"/>
        </w:rPr>
        <w:tab/>
        <w:t>:</w:t>
      </w:r>
      <w:r w:rsidR="003B3EC5">
        <w:rPr>
          <w:rFonts w:ascii="Futura Book" w:hAnsi="Futura Book"/>
          <w:sz w:val="20"/>
          <w:szCs w:val="20"/>
        </w:rPr>
        <w:t xml:space="preserve"> </w:t>
      </w:r>
    </w:p>
    <w:p w14:paraId="27AF24BB" w14:textId="77777777" w:rsidR="00935A09" w:rsidRPr="0029702A" w:rsidRDefault="00935A09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338569ED" w14:textId="77777777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1BA30BAD" w14:textId="77777777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3EC2D5C7" w14:textId="329BBCB4" w:rsidR="00E2231C" w:rsidRPr="0029702A" w:rsidRDefault="00286CBA" w:rsidP="006F05CC">
      <w:pPr>
        <w:pStyle w:val="PGNormaal"/>
        <w:rPr>
          <w:rFonts w:ascii="Futura Book" w:hAnsi="Futura Book"/>
          <w:sz w:val="20"/>
          <w:szCs w:val="20"/>
        </w:rPr>
      </w:pPr>
      <w:r w:rsidRPr="0029702A">
        <w:rPr>
          <w:rFonts w:ascii="Futura Book" w:hAnsi="Futura Book"/>
          <w:sz w:val="20"/>
          <w:szCs w:val="20"/>
        </w:rPr>
        <w:t>Handtek</w:t>
      </w:r>
      <w:r w:rsidR="00CB655B" w:rsidRPr="0029702A">
        <w:rPr>
          <w:rFonts w:ascii="Futura Book" w:hAnsi="Futura Book"/>
          <w:sz w:val="20"/>
          <w:szCs w:val="20"/>
        </w:rPr>
        <w:t>ening</w:t>
      </w:r>
    </w:p>
    <w:p w14:paraId="538FFE98" w14:textId="077C5EAD" w:rsidR="00E2231C" w:rsidRDefault="00E2231C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4948CE1E" w14:textId="121E73D5" w:rsidR="00204304" w:rsidRDefault="00204304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2B8E2108" w14:textId="0695EBA1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407D2A0C" w14:textId="1CC2EECB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7D4FB2D1" w14:textId="520AC0F7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De heer/mevrouw (naam)</w:t>
      </w:r>
    </w:p>
    <w:p w14:paraId="67896FCA" w14:textId="77777777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13A82E85" w14:textId="064EF20E" w:rsidR="00DA1015" w:rsidRDefault="00DA1015" w:rsidP="006F05CC">
      <w:pPr>
        <w:pStyle w:val="PGNormaal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Wethouder</w:t>
      </w:r>
    </w:p>
    <w:p w14:paraId="1DA8C7F3" w14:textId="6F0B65FA" w:rsidR="00EC39E8" w:rsidRDefault="00EC39E8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23542A92" w14:textId="6EF1FB87" w:rsidR="00EC39E8" w:rsidRDefault="00EC39E8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544B57BD" w14:textId="6971C480" w:rsidR="00EC39E8" w:rsidRDefault="00EC39E8" w:rsidP="006F05CC">
      <w:pPr>
        <w:pStyle w:val="PGNormaal"/>
        <w:rPr>
          <w:rFonts w:ascii="Futura Book" w:hAnsi="Futura Book"/>
          <w:sz w:val="20"/>
          <w:szCs w:val="20"/>
        </w:rPr>
      </w:pPr>
    </w:p>
    <w:p w14:paraId="33D598FE" w14:textId="426BDFF4" w:rsidR="00EC39E8" w:rsidRPr="00EC39E8" w:rsidRDefault="00EC39E8" w:rsidP="5D5C7694">
      <w:pPr>
        <w:pStyle w:val="Voetnoottekst"/>
        <w:rPr>
          <w:rFonts w:ascii="Futura Book" w:hAnsi="Futura Book"/>
          <w:i/>
          <w:iCs/>
        </w:rPr>
      </w:pPr>
      <w:r w:rsidRPr="5D5C7694">
        <w:rPr>
          <w:rFonts w:ascii="Futura Book" w:hAnsi="Futura Book"/>
          <w:i/>
          <w:iCs/>
        </w:rPr>
        <w:t xml:space="preserve">U kunt een scan van deze verklaring uploaden in het aanvraagformulier voor de </w:t>
      </w:r>
      <w:r w:rsidR="3A9ED406" w:rsidRPr="5D5C7694">
        <w:rPr>
          <w:rFonts w:ascii="Futura Book" w:hAnsi="Futura Book"/>
          <w:i/>
          <w:iCs/>
        </w:rPr>
        <w:t>subsidie</w:t>
      </w:r>
      <w:r w:rsidRPr="5D5C7694">
        <w:rPr>
          <w:rFonts w:ascii="Futura Book" w:hAnsi="Futura Book"/>
          <w:i/>
          <w:iCs/>
        </w:rPr>
        <w:t>.</w:t>
      </w:r>
    </w:p>
    <w:sectPr w:rsidR="00EC39E8" w:rsidRPr="00EC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A3FAC"/>
    <w:multiLevelType w:val="hybridMultilevel"/>
    <w:tmpl w:val="CC427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8814">
    <w:abstractNumId w:val="6"/>
  </w:num>
  <w:num w:numId="2" w16cid:durableId="653416729">
    <w:abstractNumId w:val="3"/>
  </w:num>
  <w:num w:numId="3" w16cid:durableId="1162743451">
    <w:abstractNumId w:val="10"/>
  </w:num>
  <w:num w:numId="4" w16cid:durableId="565578151">
    <w:abstractNumId w:val="5"/>
  </w:num>
  <w:num w:numId="5" w16cid:durableId="468129024">
    <w:abstractNumId w:val="0"/>
  </w:num>
  <w:num w:numId="6" w16cid:durableId="1606616333">
    <w:abstractNumId w:val="9"/>
  </w:num>
  <w:num w:numId="7" w16cid:durableId="1716463925">
    <w:abstractNumId w:val="1"/>
  </w:num>
  <w:num w:numId="8" w16cid:durableId="587807226">
    <w:abstractNumId w:val="7"/>
  </w:num>
  <w:num w:numId="9" w16cid:durableId="1949921540">
    <w:abstractNumId w:val="4"/>
  </w:num>
  <w:num w:numId="10" w16cid:durableId="955407309">
    <w:abstractNumId w:val="5"/>
  </w:num>
  <w:num w:numId="11" w16cid:durableId="114099420">
    <w:abstractNumId w:val="5"/>
  </w:num>
  <w:num w:numId="12" w16cid:durableId="41101094">
    <w:abstractNumId w:val="2"/>
  </w:num>
  <w:num w:numId="13" w16cid:durableId="332414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lickAndTypeStyle w:val="PGNorma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2C"/>
    <w:rsid w:val="000516DB"/>
    <w:rsid w:val="000D1C37"/>
    <w:rsid w:val="000D3E45"/>
    <w:rsid w:val="00102D36"/>
    <w:rsid w:val="00110A65"/>
    <w:rsid w:val="001248A8"/>
    <w:rsid w:val="00131ED5"/>
    <w:rsid w:val="001578E3"/>
    <w:rsid w:val="001920CF"/>
    <w:rsid w:val="001A6BA9"/>
    <w:rsid w:val="001C3C58"/>
    <w:rsid w:val="00204304"/>
    <w:rsid w:val="00206BFE"/>
    <w:rsid w:val="00211907"/>
    <w:rsid w:val="00286CBA"/>
    <w:rsid w:val="0029607E"/>
    <w:rsid w:val="0029702A"/>
    <w:rsid w:val="002D7EE3"/>
    <w:rsid w:val="00302943"/>
    <w:rsid w:val="00326CCF"/>
    <w:rsid w:val="003408E8"/>
    <w:rsid w:val="003812AF"/>
    <w:rsid w:val="003849F9"/>
    <w:rsid w:val="003950D3"/>
    <w:rsid w:val="003B3EC5"/>
    <w:rsid w:val="003D6486"/>
    <w:rsid w:val="004138C8"/>
    <w:rsid w:val="0042793D"/>
    <w:rsid w:val="004438DC"/>
    <w:rsid w:val="00447DEC"/>
    <w:rsid w:val="00452EBF"/>
    <w:rsid w:val="00454CF1"/>
    <w:rsid w:val="004622C9"/>
    <w:rsid w:val="00465D20"/>
    <w:rsid w:val="004D7111"/>
    <w:rsid w:val="004F7726"/>
    <w:rsid w:val="00524790"/>
    <w:rsid w:val="00525BE9"/>
    <w:rsid w:val="005471E0"/>
    <w:rsid w:val="00563CA9"/>
    <w:rsid w:val="005E6B57"/>
    <w:rsid w:val="005F34FE"/>
    <w:rsid w:val="005F60F6"/>
    <w:rsid w:val="006571CE"/>
    <w:rsid w:val="006906FA"/>
    <w:rsid w:val="006A53D1"/>
    <w:rsid w:val="006C1C83"/>
    <w:rsid w:val="006E7511"/>
    <w:rsid w:val="006F05CC"/>
    <w:rsid w:val="006F631B"/>
    <w:rsid w:val="00704802"/>
    <w:rsid w:val="00712D20"/>
    <w:rsid w:val="0075030E"/>
    <w:rsid w:val="007F5D2B"/>
    <w:rsid w:val="00807038"/>
    <w:rsid w:val="008418FE"/>
    <w:rsid w:val="00881667"/>
    <w:rsid w:val="008858B5"/>
    <w:rsid w:val="00893CDE"/>
    <w:rsid w:val="00935A09"/>
    <w:rsid w:val="00942AB5"/>
    <w:rsid w:val="009D5089"/>
    <w:rsid w:val="00A01C22"/>
    <w:rsid w:val="00A10E99"/>
    <w:rsid w:val="00A30351"/>
    <w:rsid w:val="00A43F54"/>
    <w:rsid w:val="00A766B6"/>
    <w:rsid w:val="00A76A29"/>
    <w:rsid w:val="00A92049"/>
    <w:rsid w:val="00A949A3"/>
    <w:rsid w:val="00B04140"/>
    <w:rsid w:val="00B511D0"/>
    <w:rsid w:val="00B95E2C"/>
    <w:rsid w:val="00BA3684"/>
    <w:rsid w:val="00BB6462"/>
    <w:rsid w:val="00BF4A90"/>
    <w:rsid w:val="00C14D2D"/>
    <w:rsid w:val="00C344BC"/>
    <w:rsid w:val="00C7169F"/>
    <w:rsid w:val="00C80912"/>
    <w:rsid w:val="00CA653A"/>
    <w:rsid w:val="00CB655B"/>
    <w:rsid w:val="00CD1E0D"/>
    <w:rsid w:val="00D548EE"/>
    <w:rsid w:val="00D70EF9"/>
    <w:rsid w:val="00D7141E"/>
    <w:rsid w:val="00D842D8"/>
    <w:rsid w:val="00D924C6"/>
    <w:rsid w:val="00DA1015"/>
    <w:rsid w:val="00DB5269"/>
    <w:rsid w:val="00E01953"/>
    <w:rsid w:val="00E2231C"/>
    <w:rsid w:val="00E43808"/>
    <w:rsid w:val="00E7563F"/>
    <w:rsid w:val="00E770A1"/>
    <w:rsid w:val="00EC39E8"/>
    <w:rsid w:val="00EE1BB5"/>
    <w:rsid w:val="00EE2B94"/>
    <w:rsid w:val="00F103AA"/>
    <w:rsid w:val="00F13C3C"/>
    <w:rsid w:val="00F5399E"/>
    <w:rsid w:val="00F5641C"/>
    <w:rsid w:val="00FA4F00"/>
    <w:rsid w:val="00FB0384"/>
    <w:rsid w:val="00FB42F5"/>
    <w:rsid w:val="00FD3202"/>
    <w:rsid w:val="00FE7360"/>
    <w:rsid w:val="0AD69EE8"/>
    <w:rsid w:val="0B20A7E1"/>
    <w:rsid w:val="1BA538FB"/>
    <w:rsid w:val="2EA3234F"/>
    <w:rsid w:val="2ED5FB1A"/>
    <w:rsid w:val="2ED858FF"/>
    <w:rsid w:val="38892A6D"/>
    <w:rsid w:val="3A9ED406"/>
    <w:rsid w:val="5BD1185E"/>
    <w:rsid w:val="5D5C7694"/>
    <w:rsid w:val="620DA953"/>
    <w:rsid w:val="690542E7"/>
    <w:rsid w:val="6D14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7D68"/>
  <w15:chartTrackingRefBased/>
  <w15:docId w15:val="{BCD2356D-591D-47DC-92EE-6DEF847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PG Normaal (standaard)"/>
    <w:next w:val="Geenafstand"/>
    <w:rsid w:val="002D7EE3"/>
    <w:pPr>
      <w:spacing w:line="280" w:lineRule="exact"/>
    </w:pPr>
    <w:rPr>
      <w:rFonts w:ascii="Georgia" w:hAnsi="Georgia"/>
      <w:sz w:val="19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4138C8"/>
    <w:pPr>
      <w:keepNext/>
      <w:keepLines/>
      <w:numPr>
        <w:numId w:val="4"/>
      </w:numPr>
      <w:tabs>
        <w:tab w:val="left" w:pos="851"/>
      </w:tabs>
      <w:ind w:left="851" w:hanging="851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FE7360"/>
    <w:pPr>
      <w:numPr>
        <w:ilvl w:val="1"/>
        <w:numId w:val="1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881667"/>
    <w:pPr>
      <w:keepNext/>
      <w:keepLines/>
      <w:numPr>
        <w:ilvl w:val="2"/>
        <w:numId w:val="11"/>
      </w:numPr>
      <w:ind w:left="851" w:hanging="851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3E45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E45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138C8"/>
    <w:rPr>
      <w:rFonts w:ascii="Arial" w:eastAsiaTheme="majorEastAsia" w:hAnsi="Arial" w:cstheme="majorBidi"/>
      <w:sz w:val="24"/>
      <w:szCs w:val="32"/>
    </w:rPr>
  </w:style>
  <w:style w:type="paragraph" w:styleId="Geenafstand">
    <w:name w:val="No Spacing"/>
    <w:uiPriority w:val="1"/>
    <w:rsid w:val="00CD1E0D"/>
    <w:pPr>
      <w:spacing w:line="240" w:lineRule="auto"/>
    </w:pPr>
    <w:rPr>
      <w:rFonts w:ascii="Georgia" w:hAnsi="Georgia"/>
      <w:sz w:val="19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FE7360"/>
    <w:rPr>
      <w:rFonts w:ascii="Arial" w:eastAsiaTheme="majorEastAsia" w:hAnsi="Arial" w:cstheme="majorBidi"/>
      <w:b/>
      <w:sz w:val="18"/>
      <w:szCs w:val="26"/>
    </w:rPr>
  </w:style>
  <w:style w:type="paragraph" w:styleId="Lijstalinea">
    <w:name w:val="List Paragraph"/>
    <w:basedOn w:val="Standaard"/>
    <w:link w:val="LijstalineaChar"/>
    <w:uiPriority w:val="34"/>
    <w:rsid w:val="00CD1E0D"/>
    <w:pPr>
      <w:ind w:left="720"/>
      <w:contextualSpacing/>
    </w:p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881667"/>
    <w:rPr>
      <w:rFonts w:ascii="Arial" w:eastAsiaTheme="majorEastAsia" w:hAnsi="Arial" w:cstheme="majorBidi"/>
      <w:sz w:val="20"/>
      <w:szCs w:val="24"/>
    </w:rPr>
  </w:style>
  <w:style w:type="paragraph" w:customStyle="1" w:styleId="PGBullits">
    <w:name w:val="PG Bullits"/>
    <w:basedOn w:val="Lijstalinea"/>
    <w:link w:val="PGBullitsChar"/>
    <w:qFormat/>
    <w:rsid w:val="00110A65"/>
    <w:pPr>
      <w:numPr>
        <w:numId w:val="6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110A65"/>
    <w:pPr>
      <w:numPr>
        <w:numId w:val="7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10A65"/>
    <w:rPr>
      <w:rFonts w:ascii="Georgia" w:hAnsi="Georgia"/>
      <w:sz w:val="19"/>
    </w:rPr>
  </w:style>
  <w:style w:type="character" w:customStyle="1" w:styleId="PGBullitsChar">
    <w:name w:val="PG Bullits Char"/>
    <w:basedOn w:val="LijstalineaChar"/>
    <w:link w:val="PGBullits"/>
    <w:rsid w:val="00110A65"/>
    <w:rPr>
      <w:rFonts w:ascii="Georgia" w:hAnsi="Georgia"/>
      <w:sz w:val="19"/>
    </w:rPr>
  </w:style>
  <w:style w:type="character" w:customStyle="1" w:styleId="PGCijfersChar">
    <w:name w:val="PG Cijfers Char"/>
    <w:basedOn w:val="LijstalineaChar"/>
    <w:link w:val="PGCijfers"/>
    <w:rsid w:val="00110A65"/>
    <w:rPr>
      <w:rFonts w:ascii="Georgia" w:hAnsi="Georgia"/>
      <w:sz w:val="19"/>
    </w:rPr>
  </w:style>
  <w:style w:type="paragraph" w:customStyle="1" w:styleId="PGStreepjes">
    <w:name w:val="PG Streepjes"/>
    <w:basedOn w:val="Lijstalinea"/>
    <w:link w:val="PGStreepjesChar"/>
    <w:qFormat/>
    <w:rsid w:val="005E6B57"/>
    <w:pPr>
      <w:numPr>
        <w:numId w:val="8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5F34FE"/>
    <w:pPr>
      <w:ind w:left="0" w:firstLine="0"/>
    </w:pPr>
  </w:style>
  <w:style w:type="character" w:customStyle="1" w:styleId="PGStreepjesChar">
    <w:name w:val="PG Streepjes Char"/>
    <w:basedOn w:val="LijstalineaChar"/>
    <w:link w:val="PGStreepjes"/>
    <w:rsid w:val="005E6B57"/>
    <w:rPr>
      <w:rFonts w:ascii="Georgia" w:hAnsi="Georgia"/>
      <w:sz w:val="19"/>
    </w:rPr>
  </w:style>
  <w:style w:type="character" w:customStyle="1" w:styleId="PGNormaalChar">
    <w:name w:val="PG Normaal Char"/>
    <w:basedOn w:val="Standaardalinea-lettertype"/>
    <w:link w:val="PGNormaal"/>
    <w:rsid w:val="005F34FE"/>
    <w:rPr>
      <w:rFonts w:ascii="Georgia" w:hAnsi="Georgia"/>
      <w:sz w:val="19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950D3"/>
    <w:rPr>
      <w:rFonts w:ascii="Arial" w:hAnsi="Arial"/>
      <w:sz w:val="24"/>
    </w:rPr>
  </w:style>
  <w:style w:type="paragraph" w:customStyle="1" w:styleId="PGKop">
    <w:name w:val="PG Kop"/>
    <w:basedOn w:val="Standaard"/>
    <w:next w:val="PGNormaal"/>
    <w:link w:val="PGKopChar"/>
    <w:qFormat/>
    <w:rsid w:val="004138C8"/>
    <w:pPr>
      <w:ind w:left="0" w:firstLine="0"/>
    </w:pPr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950D3"/>
    <w:rPr>
      <w:rFonts w:ascii="Arial" w:hAnsi="Arial"/>
      <w:sz w:val="24"/>
    </w:rPr>
  </w:style>
  <w:style w:type="paragraph" w:customStyle="1" w:styleId="PGSubkop">
    <w:name w:val="PG Subkop"/>
    <w:basedOn w:val="Standaard"/>
    <w:next w:val="PGNormaal"/>
    <w:link w:val="PGSubkopChar"/>
    <w:qFormat/>
    <w:rsid w:val="003950D3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4138C8"/>
    <w:rPr>
      <w:rFonts w:ascii="Arial" w:hAnsi="Arial"/>
      <w:b/>
      <w:sz w:val="18"/>
    </w:rPr>
  </w:style>
  <w:style w:type="character" w:customStyle="1" w:styleId="PGSubkopChar">
    <w:name w:val="PG Subkop Char"/>
    <w:basedOn w:val="Standaardalinea-lettertype"/>
    <w:link w:val="PGSubkop"/>
    <w:rsid w:val="003950D3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99E"/>
    <w:rPr>
      <w:rFonts w:asciiTheme="majorHAnsi" w:eastAsiaTheme="majorEastAsia" w:hAnsiTheme="majorHAnsi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452EBF"/>
    <w:pPr>
      <w:numPr>
        <w:numId w:val="9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452EBF"/>
    <w:rPr>
      <w:rFonts w:ascii="Arial" w:hAnsi="Arial" w:cs="Arial"/>
      <w:b/>
      <w:sz w:val="18"/>
      <w:szCs w:val="18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812AF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812AF"/>
    <w:rPr>
      <w:rFonts w:ascii="Georgia" w:hAnsi="Georgia"/>
      <w:sz w:val="19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D6486"/>
    <w:pPr>
      <w:spacing w:line="240" w:lineRule="auto"/>
      <w:ind w:left="0" w:firstLine="0"/>
    </w:pPr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D6486"/>
    <w:rPr>
      <w:rFonts w:ascii="Arial" w:hAnsi="Arial"/>
      <w:b/>
      <w:sz w:val="16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4D7111"/>
    <w:pPr>
      <w:spacing w:line="240" w:lineRule="auto"/>
    </w:pPr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4D7111"/>
    <w:rPr>
      <w:rFonts w:ascii="Georgia" w:hAnsi="Georgia"/>
      <w:sz w:val="17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524790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524790"/>
    <w:rPr>
      <w:rFonts w:ascii="Georgia" w:hAnsi="Georgia"/>
      <w:b/>
      <w:sz w:val="19"/>
    </w:rPr>
  </w:style>
  <w:style w:type="character" w:styleId="Hyperlink">
    <w:name w:val="Hyperlink"/>
    <w:basedOn w:val="Standaardalinea-lettertype"/>
    <w:uiPriority w:val="99"/>
    <w:unhideWhenUsed/>
    <w:rsid w:val="00E2231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2231C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78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78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78E3"/>
    <w:rPr>
      <w:rFonts w:ascii="Georgia" w:hAnsi="Georg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78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78E3"/>
    <w:rPr>
      <w:rFonts w:ascii="Georgia" w:hAnsi="Georgi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78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8E3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EC39E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C39E8"/>
    <w:rPr>
      <w:rFonts w:ascii="Georgia" w:hAnsi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lderland.nl/Collectief-particulier-opdrachtgeverschap-CP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1FBEF-1A44-4938-97EE-EEF53EC5C682}"/>
</file>

<file path=customXml/itemProps2.xml><?xml version="1.0" encoding="utf-8"?>
<ds:datastoreItem xmlns:ds="http://schemas.openxmlformats.org/officeDocument/2006/customXml" ds:itemID="{88B358BA-683D-4BE4-B809-D2EA06E69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549A5-F2BC-4B2B-AAB3-8E601CAF128A}">
  <ds:schemaRefs>
    <ds:schemaRef ds:uri="http://purl.org/dc/terms/"/>
    <ds:schemaRef ds:uri="5dc62618-f4ea-46df-af00-4f28399f316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81c319d-4355-477b-9d55-1dfdf841700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Jakobs, Christa</dc:creator>
  <cp:keywords/>
  <dc:description/>
  <cp:lastModifiedBy>Emely Jonkers - Suppers</cp:lastModifiedBy>
  <cp:revision>2</cp:revision>
  <dcterms:created xsi:type="dcterms:W3CDTF">2025-06-03T10:01:00Z</dcterms:created>
  <dcterms:modified xsi:type="dcterms:W3CDTF">2025-06-03T10:01:00Z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etDate">
    <vt:lpwstr>2025-06-03T09:57:13Z</vt:lpwstr>
  </property>
  <property fmtid="{D5CDD505-2E9C-101B-9397-08002B2CF9AE}" pid="5" name="MSIP_Label_b8665262-5df6-455e-bf48-5928a5d868f6_Method">
    <vt:lpwstr>Standard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SiteId">
    <vt:lpwstr>d2aff5f9-8c21-47f2-88f3-08ac4fda56f5</vt:lpwstr>
  </property>
  <property fmtid="{D5CDD505-2E9C-101B-9397-08002B2CF9AE}" pid="8" name="MSIP_Label_b8665262-5df6-455e-bf48-5928a5d868f6_ActionId">
    <vt:lpwstr>e37f9682-0993-4277-a69f-82f9552a4f47</vt:lpwstr>
  </property>
  <property fmtid="{D5CDD505-2E9C-101B-9397-08002B2CF9AE}" pid="9" name="MSIP_Label_b8665262-5df6-455e-bf48-5928a5d868f6_ContentBits">
    <vt:lpwstr>0</vt:lpwstr>
  </property>
  <property fmtid="{D5CDD505-2E9C-101B-9397-08002B2CF9AE}" pid="10" name="MSIP_Label_b8665262-5df6-455e-bf48-5928a5d868f6_Tag">
    <vt:lpwstr>10, 3, 0, 2</vt:lpwstr>
  </property>
</Properties>
</file>