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C7FC" w14:textId="77777777" w:rsidR="00D9322D" w:rsidRPr="002E75AA" w:rsidRDefault="00071D94" w:rsidP="00C009F6">
      <w:pPr>
        <w:rPr>
          <w:rFonts w:ascii="Futura Book" w:hAnsi="Futura Book"/>
          <w:b/>
          <w:bCs/>
          <w:lang w:val="nl-NL"/>
        </w:rPr>
      </w:pPr>
      <w:r w:rsidRPr="002E75AA">
        <w:rPr>
          <w:rFonts w:ascii="Futura Book" w:hAnsi="Futura Book"/>
          <w:b/>
          <w:bCs/>
          <w:lang w:val="nl-NL"/>
        </w:rPr>
        <w:t xml:space="preserve">Samenwerkingsformulier – Inclusief </w:t>
      </w:r>
      <w:r w:rsidR="004F52D8" w:rsidRPr="002E75AA">
        <w:rPr>
          <w:rFonts w:ascii="Futura Book" w:hAnsi="Futura Book"/>
          <w:b/>
          <w:bCs/>
          <w:lang w:val="nl-NL"/>
        </w:rPr>
        <w:t>k</w:t>
      </w:r>
      <w:r w:rsidRPr="002E75AA">
        <w:rPr>
          <w:rFonts w:ascii="Futura Book" w:hAnsi="Futura Book"/>
          <w:b/>
          <w:bCs/>
          <w:lang w:val="nl-NL"/>
        </w:rPr>
        <w:t xml:space="preserve">unst- en </w:t>
      </w:r>
      <w:r w:rsidR="000A7262" w:rsidRPr="002E75AA">
        <w:rPr>
          <w:rFonts w:ascii="Futura Book" w:hAnsi="Futura Book"/>
          <w:b/>
          <w:bCs/>
          <w:lang w:val="nl-NL"/>
        </w:rPr>
        <w:t>c</w:t>
      </w:r>
      <w:r w:rsidRPr="002E75AA">
        <w:rPr>
          <w:rFonts w:ascii="Futura Book" w:hAnsi="Futura Book"/>
          <w:b/>
          <w:bCs/>
          <w:lang w:val="nl-NL"/>
        </w:rPr>
        <w:t>ultuuraanbod</w:t>
      </w:r>
    </w:p>
    <w:p w14:paraId="6624DF3E" w14:textId="77777777" w:rsidR="559CBC9B" w:rsidRDefault="559CBC9B" w:rsidP="6129E081">
      <w:pPr>
        <w:rPr>
          <w:rFonts w:ascii="Futura Book" w:hAnsi="Futura Book"/>
          <w:b/>
          <w:bCs/>
          <w:sz w:val="20"/>
          <w:szCs w:val="20"/>
          <w:lang w:val="nl-NL"/>
        </w:rPr>
      </w:pPr>
      <w:r w:rsidRPr="6129E081">
        <w:rPr>
          <w:rFonts w:ascii="Futura Book" w:hAnsi="Futura Book"/>
          <w:b/>
          <w:bCs/>
          <w:sz w:val="20"/>
          <w:szCs w:val="20"/>
          <w:lang w:val="nl-NL"/>
        </w:rPr>
        <w:t>D</w:t>
      </w:r>
      <w:r w:rsidR="00071D94" w:rsidRPr="6129E081">
        <w:rPr>
          <w:rFonts w:ascii="Futura Book" w:hAnsi="Futura Book"/>
          <w:b/>
          <w:bCs/>
          <w:sz w:val="20"/>
          <w:szCs w:val="20"/>
          <w:lang w:val="nl-NL"/>
        </w:rPr>
        <w:t>it formulier wordt ingevuld door de aanvrager én een vertegenwoordiger van de publieksgroep waarvoor het project bedoeld is</w:t>
      </w:r>
      <w:r w:rsidR="423C75F1" w:rsidRPr="6129E081">
        <w:rPr>
          <w:rFonts w:ascii="Futura Book" w:hAnsi="Futura Book"/>
          <w:b/>
          <w:bCs/>
          <w:sz w:val="20"/>
          <w:szCs w:val="20"/>
          <w:lang w:val="nl-NL"/>
        </w:rPr>
        <w:t>*</w:t>
      </w:r>
      <w:r w:rsidR="00071D94" w:rsidRPr="6129E081">
        <w:rPr>
          <w:rFonts w:ascii="Futura Book" w:hAnsi="Futura Book"/>
          <w:b/>
          <w:bCs/>
          <w:sz w:val="20"/>
          <w:szCs w:val="20"/>
          <w:lang w:val="nl-NL"/>
        </w:rPr>
        <w:t xml:space="preserve">. Het doel is om de samenwerking en gedeelde intentie kort te beschrijven. </w:t>
      </w:r>
    </w:p>
    <w:p w14:paraId="2F953F6A" w14:textId="77777777" w:rsidR="005E36BA" w:rsidRPr="005E36BA" w:rsidRDefault="760BD9D3" w:rsidP="005E36BA">
      <w:pPr>
        <w:spacing w:after="160" w:line="278" w:lineRule="auto"/>
        <w:rPr>
          <w:rFonts w:ascii="Futura Book" w:hAnsi="Futura Book"/>
          <w:sz w:val="20"/>
          <w:szCs w:val="20"/>
          <w:lang w:val="nl-NL"/>
        </w:rPr>
      </w:pPr>
      <w:bookmarkStart w:id="0" w:name="_Hlk198029853"/>
      <w:r w:rsidRPr="005E36BA">
        <w:rPr>
          <w:rFonts w:ascii="Futura Book" w:hAnsi="Futura Book"/>
          <w:i/>
          <w:iCs/>
          <w:sz w:val="20"/>
          <w:szCs w:val="20"/>
          <w:lang w:val="nl-NL"/>
        </w:rPr>
        <w:t>*met vertegenwoordiger van de publieksgroep bedoelen wij:</w:t>
      </w:r>
      <w:r w:rsidRPr="005E36BA">
        <w:rPr>
          <w:lang w:val="nl-NL"/>
        </w:rPr>
        <w:br/>
      </w:r>
      <w:r w:rsidR="00A02AB0" w:rsidRPr="005E36BA">
        <w:rPr>
          <w:rFonts w:ascii="Futura Book" w:hAnsi="Futura Book"/>
          <w:b/>
          <w:bCs/>
          <w:i/>
          <w:iCs/>
          <w:sz w:val="20"/>
          <w:szCs w:val="20"/>
          <w:lang w:val="nl-NL"/>
        </w:rPr>
        <w:t>a.</w:t>
      </w:r>
      <w:r w:rsidR="00A02AB0" w:rsidRPr="005E36BA">
        <w:rPr>
          <w:rFonts w:ascii="Futura Book" w:hAnsi="Futura Book"/>
          <w:i/>
          <w:iCs/>
          <w:sz w:val="20"/>
          <w:szCs w:val="20"/>
          <w:lang w:val="nl-NL"/>
        </w:rPr>
        <w:t xml:space="preserve"> </w:t>
      </w:r>
      <w:r w:rsidR="005E36BA" w:rsidRPr="005E36BA">
        <w:rPr>
          <w:rFonts w:ascii="Futura Book" w:hAnsi="Futura Book"/>
          <w:i/>
          <w:iCs/>
          <w:sz w:val="20"/>
          <w:szCs w:val="20"/>
          <w:lang w:val="nl-NL"/>
        </w:rPr>
        <w:t>een organisatie die de beoogde niet-vanzelfsprekende publieksgroep(en) goed kent en reeds bereikt</w:t>
      </w:r>
      <w:r w:rsidR="001E5D9B">
        <w:rPr>
          <w:rFonts w:ascii="Futura Book" w:hAnsi="Futura Book"/>
          <w:i/>
          <w:iCs/>
          <w:sz w:val="20"/>
          <w:szCs w:val="20"/>
          <w:lang w:val="nl-NL"/>
        </w:rPr>
        <w:t xml:space="preserve"> </w:t>
      </w:r>
      <w:r w:rsidR="00A02AB0" w:rsidRPr="005E36BA">
        <w:rPr>
          <w:rFonts w:ascii="Futura Book" w:hAnsi="Futura Book"/>
          <w:i/>
          <w:iCs/>
          <w:sz w:val="20"/>
          <w:szCs w:val="20"/>
          <w:lang w:val="nl-NL"/>
        </w:rPr>
        <w:t xml:space="preserve">(bijvoorbeeld: </w:t>
      </w:r>
      <w:r w:rsidR="0659A297" w:rsidRPr="005E36BA">
        <w:rPr>
          <w:rFonts w:ascii="Futura Book" w:hAnsi="Futura Book"/>
          <w:i/>
          <w:iCs/>
          <w:sz w:val="20"/>
          <w:szCs w:val="20"/>
          <w:lang w:val="nl-NL"/>
        </w:rPr>
        <w:t xml:space="preserve">voedselbanken </w:t>
      </w:r>
      <w:r w:rsidR="00A02AB0" w:rsidRPr="005E36BA">
        <w:rPr>
          <w:rFonts w:ascii="Futura Book" w:hAnsi="Futura Book"/>
          <w:i/>
          <w:iCs/>
          <w:sz w:val="20"/>
          <w:szCs w:val="20"/>
          <w:lang w:val="nl-NL"/>
        </w:rPr>
        <w:t>voor mensen in armoede)</w:t>
      </w:r>
      <w:r w:rsidR="005E36BA" w:rsidRPr="005E36BA">
        <w:rPr>
          <w:rFonts w:ascii="Futura Book" w:hAnsi="Futura Book"/>
          <w:i/>
          <w:iCs/>
          <w:sz w:val="20"/>
          <w:szCs w:val="20"/>
          <w:lang w:val="nl-NL"/>
        </w:rPr>
        <w:t>,</w:t>
      </w:r>
      <w:bookmarkEnd w:id="0"/>
      <w:r w:rsidRPr="005E36BA">
        <w:rPr>
          <w:lang w:val="nl-NL"/>
        </w:rPr>
        <w:br/>
      </w:r>
      <w:r w:rsidR="00A02AB0" w:rsidRPr="005E36BA">
        <w:rPr>
          <w:rFonts w:ascii="Futura Book" w:hAnsi="Futura Book"/>
          <w:b/>
          <w:bCs/>
          <w:i/>
          <w:iCs/>
          <w:sz w:val="20"/>
          <w:szCs w:val="20"/>
          <w:lang w:val="nl-NL"/>
        </w:rPr>
        <w:t>of</w:t>
      </w:r>
      <w:r w:rsidR="005E36BA" w:rsidRPr="005E36BA">
        <w:rPr>
          <w:rFonts w:ascii="Futura Book" w:hAnsi="Futura Book"/>
          <w:b/>
          <w:bCs/>
          <w:i/>
          <w:iCs/>
          <w:sz w:val="20"/>
          <w:szCs w:val="20"/>
          <w:lang w:val="nl-NL"/>
        </w:rPr>
        <w:t>;</w:t>
      </w:r>
      <w:r w:rsidRPr="005E36BA">
        <w:rPr>
          <w:lang w:val="nl-NL"/>
        </w:rPr>
        <w:br/>
      </w:r>
      <w:r w:rsidR="00A02AB0" w:rsidRPr="005E36BA">
        <w:rPr>
          <w:rFonts w:ascii="Futura Book" w:hAnsi="Futura Book"/>
          <w:b/>
          <w:bCs/>
          <w:i/>
          <w:iCs/>
          <w:sz w:val="20"/>
          <w:szCs w:val="20"/>
          <w:lang w:val="nl-NL"/>
        </w:rPr>
        <w:t>b.</w:t>
      </w:r>
      <w:r w:rsidR="00A02AB0" w:rsidRPr="005E36BA">
        <w:rPr>
          <w:rFonts w:ascii="Futura Book" w:hAnsi="Futura Book"/>
          <w:i/>
          <w:iCs/>
          <w:sz w:val="20"/>
          <w:szCs w:val="20"/>
          <w:lang w:val="nl-NL"/>
        </w:rPr>
        <w:t xml:space="preserve"> </w:t>
      </w:r>
      <w:r w:rsidR="005E36BA" w:rsidRPr="005E36BA">
        <w:rPr>
          <w:rFonts w:ascii="Futura Book" w:hAnsi="Futura Book"/>
          <w:i/>
          <w:iCs/>
          <w:sz w:val="20"/>
          <w:szCs w:val="20"/>
          <w:lang w:val="nl-NL"/>
        </w:rPr>
        <w:t>direct met de beoogde publieksgroep(en) zelf, zonder tussenkomst van een organisatie. In dat geval ondertekent één persoon uit die groep(en) het samenwerkingsformulier namens de groep.</w:t>
      </w:r>
    </w:p>
    <w:p w14:paraId="0BAEA2F2" w14:textId="77777777" w:rsidR="00D9322D" w:rsidRPr="00E44453" w:rsidRDefault="00071D94" w:rsidP="00C009F6">
      <w:pPr>
        <w:rPr>
          <w:rFonts w:ascii="Futura Book" w:hAnsi="Futura Book"/>
          <w:b/>
          <w:bCs/>
          <w:sz w:val="20"/>
          <w:szCs w:val="20"/>
          <w:lang w:val="nl-NL"/>
        </w:rPr>
      </w:pPr>
      <w:r w:rsidRPr="00E44453">
        <w:rPr>
          <w:rFonts w:ascii="Futura Book" w:hAnsi="Futura Book"/>
          <w:sz w:val="20"/>
          <w:szCs w:val="20"/>
          <w:lang w:val="nl-NL"/>
        </w:rPr>
        <w:br/>
      </w:r>
      <w:r w:rsidRPr="00E44453">
        <w:rPr>
          <w:rFonts w:ascii="Futura Book" w:hAnsi="Futura Book"/>
          <w:b/>
          <w:bCs/>
          <w:sz w:val="20"/>
          <w:szCs w:val="20"/>
          <w:lang w:val="nl-NL"/>
        </w:rPr>
        <w:t>1. Wie werken samen?</w:t>
      </w:r>
    </w:p>
    <w:p w14:paraId="45ADE4CC" w14:textId="77777777" w:rsidR="00D9322D" w:rsidRPr="00E44453" w:rsidRDefault="00071D94">
      <w:pPr>
        <w:rPr>
          <w:rFonts w:ascii="Futura Book" w:hAnsi="Futura Book"/>
          <w:sz w:val="20"/>
          <w:szCs w:val="20"/>
          <w:lang w:val="nl-NL"/>
        </w:rPr>
      </w:pPr>
      <w:r w:rsidRPr="6129E081">
        <w:rPr>
          <w:rFonts w:ascii="Futura Book" w:hAnsi="Futura Book"/>
          <w:sz w:val="20"/>
          <w:szCs w:val="20"/>
          <w:lang w:val="nl-NL"/>
        </w:rPr>
        <w:t>• Naam aanvragende instelling/maker:</w:t>
      </w:r>
      <w:r w:rsidRPr="00207F2E">
        <w:rPr>
          <w:lang w:val="nl-NL"/>
        </w:rPr>
        <w:br/>
      </w:r>
    </w:p>
    <w:p w14:paraId="3B2F3981" w14:textId="77777777" w:rsidR="6129E081" w:rsidRPr="00207F2E" w:rsidRDefault="6129E081">
      <w:pPr>
        <w:rPr>
          <w:lang w:val="nl-NL"/>
        </w:rPr>
      </w:pPr>
    </w:p>
    <w:p w14:paraId="1DBDEA13" w14:textId="77777777" w:rsidR="6129E081" w:rsidRPr="00207F2E" w:rsidRDefault="6129E081">
      <w:pPr>
        <w:rPr>
          <w:lang w:val="nl-NL"/>
        </w:rPr>
      </w:pPr>
    </w:p>
    <w:p w14:paraId="19C99713" w14:textId="77777777" w:rsidR="00D9322D" w:rsidRPr="00E44453" w:rsidRDefault="00071D94">
      <w:pPr>
        <w:rPr>
          <w:rFonts w:ascii="Futura Book" w:hAnsi="Futura Book"/>
          <w:sz w:val="20"/>
          <w:szCs w:val="20"/>
          <w:lang w:val="nl-NL"/>
        </w:rPr>
      </w:pPr>
      <w:r w:rsidRPr="6129E081">
        <w:rPr>
          <w:rFonts w:ascii="Futura Book" w:hAnsi="Futura Book"/>
          <w:sz w:val="20"/>
          <w:szCs w:val="20"/>
          <w:lang w:val="nl-NL"/>
        </w:rPr>
        <w:t>• Naam betrokken organisatie/persoon die de publieksgroep vertegenwoordigt:</w:t>
      </w:r>
      <w:r w:rsidRPr="00207F2E">
        <w:rPr>
          <w:lang w:val="nl-NL"/>
        </w:rPr>
        <w:br/>
      </w:r>
    </w:p>
    <w:p w14:paraId="65B561E8" w14:textId="77777777" w:rsidR="6129E081" w:rsidRPr="00207F2E" w:rsidRDefault="6129E081">
      <w:pPr>
        <w:rPr>
          <w:lang w:val="nl-NL"/>
        </w:rPr>
      </w:pPr>
    </w:p>
    <w:p w14:paraId="7A79EF59" w14:textId="77777777" w:rsidR="6129E081" w:rsidRPr="00207F2E" w:rsidRDefault="6129E081">
      <w:pPr>
        <w:rPr>
          <w:lang w:val="nl-NL"/>
        </w:rPr>
      </w:pPr>
    </w:p>
    <w:p w14:paraId="32E02304" w14:textId="77777777" w:rsidR="00D9322D" w:rsidRPr="00E44453" w:rsidRDefault="00071D94">
      <w:pPr>
        <w:rPr>
          <w:rFonts w:ascii="Futura Book" w:hAnsi="Futura Book"/>
          <w:sz w:val="20"/>
          <w:szCs w:val="20"/>
          <w:lang w:val="nl-NL"/>
        </w:rPr>
      </w:pPr>
      <w:r w:rsidRPr="6129E081">
        <w:rPr>
          <w:rFonts w:ascii="Futura Book" w:hAnsi="Futura Book"/>
          <w:sz w:val="20"/>
          <w:szCs w:val="20"/>
          <w:lang w:val="nl-NL"/>
        </w:rPr>
        <w:t>• Omschrijving van de publieksgroep:</w:t>
      </w:r>
      <w:r w:rsidRPr="00207F2E">
        <w:rPr>
          <w:lang w:val="nl-NL"/>
        </w:rPr>
        <w:br/>
      </w:r>
      <w:r w:rsidRPr="00207F2E">
        <w:rPr>
          <w:lang w:val="nl-NL"/>
        </w:rPr>
        <w:br/>
      </w:r>
    </w:p>
    <w:p w14:paraId="5BAC29B1" w14:textId="77777777" w:rsidR="6129E081" w:rsidRPr="00207F2E" w:rsidRDefault="6129E081">
      <w:pPr>
        <w:rPr>
          <w:lang w:val="nl-NL"/>
        </w:rPr>
      </w:pPr>
    </w:p>
    <w:p w14:paraId="76C851F3" w14:textId="77777777" w:rsidR="00D9322D" w:rsidRPr="00E44453" w:rsidRDefault="004310DF">
      <w:pPr>
        <w:rPr>
          <w:rFonts w:ascii="Futura Book" w:hAnsi="Futura Book"/>
          <w:sz w:val="20"/>
          <w:szCs w:val="20"/>
          <w:lang w:val="nl-NL"/>
        </w:rPr>
      </w:pPr>
      <w:r w:rsidRPr="6129E081">
        <w:rPr>
          <w:rFonts w:ascii="Futura Book" w:hAnsi="Futura Book"/>
          <w:b/>
          <w:bCs/>
          <w:sz w:val="20"/>
          <w:szCs w:val="20"/>
          <w:lang w:val="nl-NL"/>
        </w:rPr>
        <w:t>2</w:t>
      </w:r>
      <w:r w:rsidR="00071D94" w:rsidRPr="6129E081">
        <w:rPr>
          <w:rFonts w:ascii="Futura Book" w:hAnsi="Futura Book"/>
          <w:b/>
          <w:bCs/>
          <w:sz w:val="20"/>
          <w:szCs w:val="20"/>
          <w:lang w:val="nl-NL"/>
        </w:rPr>
        <w:t>. Toelichting of bijzonderheden (optioneel</w:t>
      </w:r>
      <w:r w:rsidR="0021129F" w:rsidRPr="6129E081">
        <w:rPr>
          <w:rFonts w:ascii="Futura Book" w:hAnsi="Futura Book"/>
          <w:b/>
          <w:bCs/>
          <w:sz w:val="20"/>
          <w:szCs w:val="20"/>
          <w:lang w:val="nl-NL"/>
        </w:rPr>
        <w:t>)</w:t>
      </w:r>
      <w:r w:rsidRPr="00207F2E">
        <w:rPr>
          <w:lang w:val="nl-NL"/>
        </w:rPr>
        <w:br/>
      </w:r>
      <w:r w:rsidR="00071D94" w:rsidRPr="6129E081">
        <w:rPr>
          <w:rFonts w:ascii="Futura Book" w:hAnsi="Futura Book"/>
          <w:i/>
          <w:iCs/>
          <w:sz w:val="20"/>
          <w:szCs w:val="20"/>
          <w:lang w:val="nl-NL"/>
        </w:rPr>
        <w:t>(Bijvoorbeeld: verwachtingen, aandachtspunten, vervolgafspraken, etc.)</w:t>
      </w:r>
      <w:r w:rsidRPr="00207F2E">
        <w:rPr>
          <w:lang w:val="nl-NL"/>
        </w:rPr>
        <w:br/>
      </w:r>
    </w:p>
    <w:p w14:paraId="7DFCD1A2" w14:textId="77777777" w:rsidR="6129E081" w:rsidRPr="00207F2E" w:rsidRDefault="6129E081" w:rsidP="6129E081">
      <w:pPr>
        <w:rPr>
          <w:lang w:val="nl-NL"/>
        </w:rPr>
      </w:pPr>
    </w:p>
    <w:p w14:paraId="67032584" w14:textId="77777777" w:rsidR="6129E081" w:rsidRPr="00207F2E" w:rsidRDefault="6129E081">
      <w:pPr>
        <w:rPr>
          <w:lang w:val="nl-NL"/>
        </w:rPr>
      </w:pPr>
      <w:r w:rsidRPr="00207F2E">
        <w:rPr>
          <w:lang w:val="nl-NL"/>
        </w:rPr>
        <w:br w:type="page"/>
      </w:r>
    </w:p>
    <w:p w14:paraId="7EC327EB" w14:textId="77777777" w:rsidR="00D9322D" w:rsidRPr="00E44453" w:rsidRDefault="004310DF" w:rsidP="00C009F6">
      <w:pPr>
        <w:rPr>
          <w:rFonts w:ascii="Futura Book" w:hAnsi="Futura Book"/>
          <w:b/>
          <w:bCs/>
          <w:sz w:val="20"/>
          <w:szCs w:val="20"/>
          <w:lang w:val="nl-NL"/>
        </w:rPr>
      </w:pPr>
      <w:r w:rsidRPr="00E44453">
        <w:rPr>
          <w:rFonts w:ascii="Futura Book" w:hAnsi="Futura Book"/>
          <w:b/>
          <w:bCs/>
          <w:sz w:val="20"/>
          <w:szCs w:val="20"/>
          <w:lang w:val="nl-NL"/>
        </w:rPr>
        <w:lastRenderedPageBreak/>
        <w:t>3</w:t>
      </w:r>
      <w:r w:rsidR="00071D94" w:rsidRPr="00E44453">
        <w:rPr>
          <w:rFonts w:ascii="Futura Book" w:hAnsi="Futura Book"/>
          <w:b/>
          <w:bCs/>
          <w:sz w:val="20"/>
          <w:szCs w:val="20"/>
          <w:lang w:val="nl-NL"/>
        </w:rPr>
        <w:t>. Bevestiging van samenwerking</w:t>
      </w:r>
    </w:p>
    <w:p w14:paraId="1FDF62F3" w14:textId="77777777" w:rsidR="003C5254" w:rsidRDefault="00C60A3D">
      <w:pPr>
        <w:rPr>
          <w:rFonts w:ascii="Futura Book" w:hAnsi="Futura Book"/>
          <w:sz w:val="20"/>
          <w:szCs w:val="20"/>
          <w:lang w:val="nl-NL"/>
        </w:rPr>
      </w:pPr>
      <w:r w:rsidRPr="6129E081">
        <w:rPr>
          <w:rFonts w:ascii="Futura Book" w:hAnsi="Futura Book"/>
          <w:sz w:val="20"/>
          <w:szCs w:val="20"/>
          <w:lang w:val="nl-NL"/>
        </w:rPr>
        <w:t xml:space="preserve">Onderstaande personen bevestigen dat zij gezamenlijk dit formulier hebben ingevuld </w:t>
      </w:r>
      <w:r w:rsidR="00071D94" w:rsidRPr="6129E081">
        <w:rPr>
          <w:rFonts w:ascii="Futura Book" w:hAnsi="Futura Book"/>
          <w:sz w:val="20"/>
          <w:szCs w:val="20"/>
          <w:lang w:val="nl-NL"/>
        </w:rPr>
        <w:t>en dat de publieksgroep actief betrokken wordt bij de totstandkoming van het project.</w:t>
      </w:r>
      <w:r w:rsidRPr="00207F2E">
        <w:rPr>
          <w:lang w:val="nl-NL"/>
        </w:rPr>
        <w:br/>
      </w:r>
    </w:p>
    <w:tbl>
      <w:tblPr>
        <w:tblStyle w:val="Tabelraster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6129E081" w14:paraId="2E33917D" w14:textId="77777777" w:rsidTr="6129E081">
        <w:trPr>
          <w:trHeight w:val="300"/>
        </w:trPr>
        <w:tc>
          <w:tcPr>
            <w:tcW w:w="4320" w:type="dxa"/>
          </w:tcPr>
          <w:p w14:paraId="57E3D26D" w14:textId="77777777" w:rsidR="07133B20" w:rsidRDefault="07133B20" w:rsidP="6129E081">
            <w:pPr>
              <w:rPr>
                <w:rFonts w:ascii="Futura Book" w:hAnsi="Futura Book"/>
                <w:sz w:val="20"/>
                <w:szCs w:val="20"/>
                <w:lang w:val="nl-NL"/>
              </w:rPr>
            </w:pPr>
            <w:r w:rsidRPr="6129E081">
              <w:rPr>
                <w:rFonts w:ascii="Futura Book" w:hAnsi="Futura Book"/>
                <w:sz w:val="20"/>
                <w:szCs w:val="20"/>
                <w:lang w:val="nl-NL"/>
              </w:rPr>
              <w:t>Naam aanvrager:</w:t>
            </w:r>
          </w:p>
        </w:tc>
        <w:tc>
          <w:tcPr>
            <w:tcW w:w="4320" w:type="dxa"/>
          </w:tcPr>
          <w:p w14:paraId="5A0C8ABE" w14:textId="77777777" w:rsidR="07133B20" w:rsidRDefault="07133B20" w:rsidP="6129E081">
            <w:pPr>
              <w:rPr>
                <w:rFonts w:ascii="Futura Book" w:hAnsi="Futura Book"/>
                <w:sz w:val="20"/>
                <w:szCs w:val="20"/>
                <w:lang w:val="nl-NL"/>
              </w:rPr>
            </w:pPr>
            <w:r w:rsidRPr="6129E081">
              <w:rPr>
                <w:rFonts w:ascii="Futura Book" w:hAnsi="Futura Book"/>
                <w:sz w:val="20"/>
                <w:szCs w:val="20"/>
                <w:lang w:val="nl-NL"/>
              </w:rPr>
              <w:t>Naam vertegenwoordiger publieksgroep:</w:t>
            </w:r>
          </w:p>
        </w:tc>
      </w:tr>
      <w:tr w:rsidR="6129E081" w14:paraId="7994BCD4" w14:textId="77777777" w:rsidTr="6129E081">
        <w:trPr>
          <w:trHeight w:val="300"/>
        </w:trPr>
        <w:tc>
          <w:tcPr>
            <w:tcW w:w="4320" w:type="dxa"/>
          </w:tcPr>
          <w:p w14:paraId="0B61228F" w14:textId="77777777" w:rsidR="6129E081" w:rsidRDefault="6129E081" w:rsidP="6129E081"/>
          <w:p w14:paraId="287779A1" w14:textId="77777777" w:rsidR="6129E081" w:rsidRDefault="6129E081" w:rsidP="6129E081"/>
          <w:p w14:paraId="0A81D960" w14:textId="77777777" w:rsidR="6129E081" w:rsidRDefault="6129E081" w:rsidP="6129E081"/>
          <w:p w14:paraId="327D0115" w14:textId="77777777" w:rsidR="6129E081" w:rsidRDefault="6129E081" w:rsidP="6129E081"/>
        </w:tc>
        <w:tc>
          <w:tcPr>
            <w:tcW w:w="4320" w:type="dxa"/>
          </w:tcPr>
          <w:p w14:paraId="009F47DE" w14:textId="77777777" w:rsidR="6129E081" w:rsidRDefault="6129E081" w:rsidP="6129E081"/>
        </w:tc>
      </w:tr>
      <w:tr w:rsidR="6129E081" w14:paraId="2E966647" w14:textId="77777777" w:rsidTr="6129E081">
        <w:trPr>
          <w:trHeight w:val="300"/>
        </w:trPr>
        <w:tc>
          <w:tcPr>
            <w:tcW w:w="4320" w:type="dxa"/>
          </w:tcPr>
          <w:p w14:paraId="5A1CFF29" w14:textId="77777777" w:rsidR="07133B20" w:rsidRDefault="07133B20" w:rsidP="6129E081">
            <w:pPr>
              <w:rPr>
                <w:rFonts w:ascii="Futura Book" w:hAnsi="Futura Book"/>
                <w:sz w:val="20"/>
                <w:szCs w:val="20"/>
                <w:lang w:val="nl-NL"/>
              </w:rPr>
            </w:pPr>
            <w:r w:rsidRPr="6129E081">
              <w:rPr>
                <w:rFonts w:ascii="Futura Book" w:hAnsi="Futura Book"/>
                <w:sz w:val="20"/>
                <w:szCs w:val="20"/>
                <w:lang w:val="nl-NL"/>
              </w:rPr>
              <w:t>Organisatie (indien van toepassing):</w:t>
            </w:r>
          </w:p>
        </w:tc>
        <w:tc>
          <w:tcPr>
            <w:tcW w:w="4320" w:type="dxa"/>
          </w:tcPr>
          <w:p w14:paraId="2575ADB9" w14:textId="77777777" w:rsidR="07133B20" w:rsidRDefault="07133B20" w:rsidP="6129E081">
            <w:pPr>
              <w:rPr>
                <w:rFonts w:ascii="Futura Book" w:hAnsi="Futura Book"/>
                <w:sz w:val="20"/>
                <w:szCs w:val="20"/>
                <w:lang w:val="nl-NL"/>
              </w:rPr>
            </w:pPr>
            <w:r w:rsidRPr="6129E081">
              <w:rPr>
                <w:rFonts w:ascii="Futura Book" w:hAnsi="Futura Book"/>
                <w:sz w:val="20"/>
                <w:szCs w:val="20"/>
                <w:lang w:val="nl-NL"/>
              </w:rPr>
              <w:t>Organisatie (indien van toepassing):</w:t>
            </w:r>
          </w:p>
        </w:tc>
      </w:tr>
      <w:tr w:rsidR="6129E081" w14:paraId="1D4B8987" w14:textId="77777777" w:rsidTr="6129E081">
        <w:trPr>
          <w:trHeight w:val="300"/>
        </w:trPr>
        <w:tc>
          <w:tcPr>
            <w:tcW w:w="4320" w:type="dxa"/>
          </w:tcPr>
          <w:p w14:paraId="5ADE83FD" w14:textId="77777777" w:rsidR="6129E081" w:rsidRDefault="6129E081" w:rsidP="6129E081">
            <w:pPr>
              <w:rPr>
                <w:rFonts w:ascii="Futura Book" w:hAnsi="Futura Book"/>
                <w:sz w:val="20"/>
                <w:szCs w:val="20"/>
                <w:lang w:val="nl-NL"/>
              </w:rPr>
            </w:pPr>
          </w:p>
          <w:p w14:paraId="257A64B7" w14:textId="77777777" w:rsidR="6129E081" w:rsidRDefault="6129E081" w:rsidP="6129E081">
            <w:pPr>
              <w:rPr>
                <w:rFonts w:ascii="Futura Book" w:hAnsi="Futura Book"/>
                <w:sz w:val="20"/>
                <w:szCs w:val="20"/>
                <w:lang w:val="nl-NL"/>
              </w:rPr>
            </w:pPr>
          </w:p>
          <w:p w14:paraId="63769838" w14:textId="77777777" w:rsidR="6129E081" w:rsidRDefault="6129E081" w:rsidP="6129E081">
            <w:pPr>
              <w:rPr>
                <w:rFonts w:ascii="Futura Book" w:hAnsi="Futura Book"/>
                <w:sz w:val="20"/>
                <w:szCs w:val="20"/>
                <w:lang w:val="nl-NL"/>
              </w:rPr>
            </w:pPr>
          </w:p>
          <w:p w14:paraId="57BA9115" w14:textId="77777777" w:rsidR="6129E081" w:rsidRDefault="6129E081" w:rsidP="6129E081">
            <w:pPr>
              <w:rPr>
                <w:rFonts w:ascii="Futura Book" w:hAnsi="Futura Book"/>
                <w:sz w:val="20"/>
                <w:szCs w:val="20"/>
                <w:lang w:val="nl-NL"/>
              </w:rPr>
            </w:pPr>
          </w:p>
        </w:tc>
        <w:tc>
          <w:tcPr>
            <w:tcW w:w="4320" w:type="dxa"/>
          </w:tcPr>
          <w:p w14:paraId="2B5CAC52" w14:textId="77777777" w:rsidR="6129E081" w:rsidRDefault="6129E081" w:rsidP="6129E081"/>
        </w:tc>
      </w:tr>
      <w:tr w:rsidR="6129E081" w14:paraId="4E1FB614" w14:textId="77777777" w:rsidTr="6129E081">
        <w:trPr>
          <w:trHeight w:val="300"/>
        </w:trPr>
        <w:tc>
          <w:tcPr>
            <w:tcW w:w="4320" w:type="dxa"/>
          </w:tcPr>
          <w:p w14:paraId="75E7BB4F" w14:textId="77777777" w:rsidR="07133B20" w:rsidRDefault="07133B20" w:rsidP="6129E081">
            <w:pPr>
              <w:rPr>
                <w:rFonts w:ascii="Futura Book" w:hAnsi="Futura Book"/>
                <w:sz w:val="20"/>
                <w:szCs w:val="20"/>
                <w:lang w:val="nl-NL"/>
              </w:rPr>
            </w:pPr>
            <w:r w:rsidRPr="6129E081">
              <w:rPr>
                <w:rFonts w:ascii="Futura Book" w:hAnsi="Futura Book"/>
                <w:sz w:val="20"/>
                <w:szCs w:val="20"/>
                <w:lang w:val="nl-NL"/>
              </w:rPr>
              <w:t>Datum en handtekening:</w:t>
            </w:r>
          </w:p>
        </w:tc>
        <w:tc>
          <w:tcPr>
            <w:tcW w:w="4320" w:type="dxa"/>
          </w:tcPr>
          <w:p w14:paraId="5609B98A" w14:textId="77777777" w:rsidR="07133B20" w:rsidRDefault="07133B20">
            <w:r w:rsidRPr="6129E081">
              <w:rPr>
                <w:rFonts w:ascii="Futura Book" w:hAnsi="Futura Book"/>
                <w:sz w:val="20"/>
                <w:szCs w:val="20"/>
              </w:rPr>
              <w:t xml:space="preserve">Datum </w:t>
            </w:r>
            <w:proofErr w:type="spellStart"/>
            <w:r w:rsidRPr="6129E081">
              <w:rPr>
                <w:rFonts w:ascii="Futura Book" w:hAnsi="Futura Book"/>
                <w:sz w:val="20"/>
                <w:szCs w:val="20"/>
              </w:rPr>
              <w:t>en</w:t>
            </w:r>
            <w:proofErr w:type="spellEnd"/>
            <w:r w:rsidRPr="6129E081">
              <w:rPr>
                <w:rFonts w:ascii="Futura Book" w:hAnsi="Futura Book"/>
                <w:sz w:val="20"/>
                <w:szCs w:val="20"/>
              </w:rPr>
              <w:t xml:space="preserve"> handtekening:</w:t>
            </w:r>
          </w:p>
        </w:tc>
      </w:tr>
      <w:tr w:rsidR="6129E081" w14:paraId="745EBE59" w14:textId="77777777" w:rsidTr="6129E081">
        <w:trPr>
          <w:trHeight w:val="300"/>
        </w:trPr>
        <w:tc>
          <w:tcPr>
            <w:tcW w:w="4320" w:type="dxa"/>
          </w:tcPr>
          <w:p w14:paraId="3198FA07" w14:textId="77777777" w:rsidR="6129E081" w:rsidRDefault="6129E081" w:rsidP="6129E081">
            <w:pPr>
              <w:rPr>
                <w:rFonts w:ascii="Futura Book" w:hAnsi="Futura Book"/>
                <w:sz w:val="20"/>
                <w:szCs w:val="20"/>
                <w:lang w:val="nl-NL"/>
              </w:rPr>
            </w:pPr>
          </w:p>
          <w:p w14:paraId="54BCB370" w14:textId="77777777" w:rsidR="6129E081" w:rsidRDefault="6129E081" w:rsidP="6129E081">
            <w:pPr>
              <w:rPr>
                <w:rFonts w:ascii="Futura Book" w:hAnsi="Futura Book"/>
                <w:sz w:val="20"/>
                <w:szCs w:val="20"/>
                <w:lang w:val="nl-NL"/>
              </w:rPr>
            </w:pPr>
          </w:p>
          <w:p w14:paraId="663CA1CF" w14:textId="77777777" w:rsidR="6129E081" w:rsidRDefault="6129E081" w:rsidP="6129E081">
            <w:pPr>
              <w:rPr>
                <w:rFonts w:ascii="Futura Book" w:hAnsi="Futura Book"/>
                <w:sz w:val="20"/>
                <w:szCs w:val="20"/>
                <w:lang w:val="nl-NL"/>
              </w:rPr>
            </w:pPr>
          </w:p>
          <w:p w14:paraId="3F185F09" w14:textId="77777777" w:rsidR="6129E081" w:rsidRDefault="6129E081" w:rsidP="6129E081">
            <w:pPr>
              <w:rPr>
                <w:rFonts w:ascii="Futura Book" w:hAnsi="Futura Book"/>
                <w:sz w:val="20"/>
                <w:szCs w:val="20"/>
                <w:lang w:val="nl-NL"/>
              </w:rPr>
            </w:pPr>
          </w:p>
        </w:tc>
        <w:tc>
          <w:tcPr>
            <w:tcW w:w="4320" w:type="dxa"/>
          </w:tcPr>
          <w:p w14:paraId="2502B822" w14:textId="77777777" w:rsidR="6129E081" w:rsidRDefault="6129E081" w:rsidP="6129E081"/>
        </w:tc>
      </w:tr>
    </w:tbl>
    <w:p w14:paraId="71B95FE7" w14:textId="77777777" w:rsidR="6129E081" w:rsidRDefault="6129E081">
      <w:pPr>
        <w:sectPr w:rsidR="6129E081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FA11F9E" w14:textId="77777777" w:rsidR="0021129F" w:rsidRDefault="0021129F" w:rsidP="6129E081">
      <w:pPr>
        <w:rPr>
          <w:rFonts w:ascii="Futura Book" w:hAnsi="Futura Book"/>
          <w:sz w:val="20"/>
          <w:szCs w:val="20"/>
          <w:lang w:val="nl-NL"/>
        </w:rPr>
      </w:pPr>
    </w:p>
    <w:p w14:paraId="1346F699" w14:textId="77777777" w:rsidR="003C5254" w:rsidRDefault="00071D94">
      <w:pPr>
        <w:rPr>
          <w:rFonts w:ascii="Futura Book" w:hAnsi="Futura Book"/>
          <w:sz w:val="20"/>
          <w:szCs w:val="20"/>
        </w:rPr>
        <w:sectPr w:rsidR="003C5254" w:rsidSect="003C5254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br/>
      </w:r>
    </w:p>
    <w:p w14:paraId="246F0B59" w14:textId="77777777" w:rsidR="00D9322D" w:rsidRPr="00E44453" w:rsidRDefault="00D9322D">
      <w:pPr>
        <w:rPr>
          <w:rFonts w:ascii="Futura Book" w:hAnsi="Futura Book"/>
          <w:sz w:val="20"/>
          <w:szCs w:val="20"/>
        </w:rPr>
      </w:pPr>
    </w:p>
    <w:sectPr w:rsidR="00D9322D" w:rsidRPr="00E44453" w:rsidSect="003C525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ook">
    <w:altName w:val="Century Gothic"/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70C905"/>
    <w:multiLevelType w:val="hybridMultilevel"/>
    <w:tmpl w:val="D780FD2E"/>
    <w:lvl w:ilvl="0" w:tplc="8DE2B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C8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0CA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CE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0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E3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2C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E0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A7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F5507"/>
    <w:multiLevelType w:val="hybridMultilevel"/>
    <w:tmpl w:val="5A502B30"/>
    <w:lvl w:ilvl="0" w:tplc="95705A58">
      <w:start w:val="8"/>
      <w:numFmt w:val="bullet"/>
      <w:lvlText w:val="-"/>
      <w:lvlJc w:val="left"/>
      <w:pPr>
        <w:ind w:left="720" w:hanging="360"/>
      </w:pPr>
      <w:rPr>
        <w:rFonts w:ascii="Futura Book" w:eastAsiaTheme="minorEastAsia" w:hAnsi="Futura Book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74771"/>
    <w:multiLevelType w:val="hybridMultilevel"/>
    <w:tmpl w:val="FBFE04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044921">
    <w:abstractNumId w:val="9"/>
  </w:num>
  <w:num w:numId="2" w16cid:durableId="620765100">
    <w:abstractNumId w:val="8"/>
  </w:num>
  <w:num w:numId="3" w16cid:durableId="707264850">
    <w:abstractNumId w:val="6"/>
  </w:num>
  <w:num w:numId="4" w16cid:durableId="2047487941">
    <w:abstractNumId w:val="5"/>
  </w:num>
  <w:num w:numId="5" w16cid:durableId="188764831">
    <w:abstractNumId w:val="4"/>
  </w:num>
  <w:num w:numId="6" w16cid:durableId="1306543604">
    <w:abstractNumId w:val="7"/>
  </w:num>
  <w:num w:numId="7" w16cid:durableId="300383399">
    <w:abstractNumId w:val="3"/>
  </w:num>
  <w:num w:numId="8" w16cid:durableId="1101950036">
    <w:abstractNumId w:val="2"/>
  </w:num>
  <w:num w:numId="9" w16cid:durableId="1962763916">
    <w:abstractNumId w:val="1"/>
  </w:num>
  <w:num w:numId="10" w16cid:durableId="2014646535">
    <w:abstractNumId w:val="0"/>
  </w:num>
  <w:num w:numId="11" w16cid:durableId="1816871581">
    <w:abstractNumId w:val="10"/>
  </w:num>
  <w:num w:numId="12" w16cid:durableId="19986126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287"/>
    <w:rsid w:val="0006063C"/>
    <w:rsid w:val="00071D94"/>
    <w:rsid w:val="00072CA9"/>
    <w:rsid w:val="000A7262"/>
    <w:rsid w:val="000B4431"/>
    <w:rsid w:val="0015074B"/>
    <w:rsid w:val="001D23EB"/>
    <w:rsid w:val="001E5D9B"/>
    <w:rsid w:val="001F1F42"/>
    <w:rsid w:val="00207F2E"/>
    <w:rsid w:val="0021129F"/>
    <w:rsid w:val="0029639D"/>
    <w:rsid w:val="002E75AA"/>
    <w:rsid w:val="002F059D"/>
    <w:rsid w:val="0030347D"/>
    <w:rsid w:val="00320924"/>
    <w:rsid w:val="00326F90"/>
    <w:rsid w:val="00371ABA"/>
    <w:rsid w:val="00381D1E"/>
    <w:rsid w:val="003C5254"/>
    <w:rsid w:val="004310DF"/>
    <w:rsid w:val="004A15CF"/>
    <w:rsid w:val="004F52D8"/>
    <w:rsid w:val="005E36BA"/>
    <w:rsid w:val="00731A14"/>
    <w:rsid w:val="008D0C7E"/>
    <w:rsid w:val="009B0B83"/>
    <w:rsid w:val="00A02AB0"/>
    <w:rsid w:val="00A56844"/>
    <w:rsid w:val="00AA1D8D"/>
    <w:rsid w:val="00AF4F5E"/>
    <w:rsid w:val="00B47730"/>
    <w:rsid w:val="00B61A7A"/>
    <w:rsid w:val="00C009F6"/>
    <w:rsid w:val="00C60A3D"/>
    <w:rsid w:val="00CB0664"/>
    <w:rsid w:val="00D9322D"/>
    <w:rsid w:val="00E44453"/>
    <w:rsid w:val="00E954DE"/>
    <w:rsid w:val="00ED6303"/>
    <w:rsid w:val="00EF77B0"/>
    <w:rsid w:val="00FC693F"/>
    <w:rsid w:val="011B48D0"/>
    <w:rsid w:val="0659A297"/>
    <w:rsid w:val="07133B20"/>
    <w:rsid w:val="0F49AD55"/>
    <w:rsid w:val="108E55C2"/>
    <w:rsid w:val="122A7BF6"/>
    <w:rsid w:val="12661EE0"/>
    <w:rsid w:val="167BA212"/>
    <w:rsid w:val="19A88BE6"/>
    <w:rsid w:val="254F3FAD"/>
    <w:rsid w:val="2E34FF2A"/>
    <w:rsid w:val="374AABBC"/>
    <w:rsid w:val="3D28B344"/>
    <w:rsid w:val="411BF61C"/>
    <w:rsid w:val="41341100"/>
    <w:rsid w:val="423C75F1"/>
    <w:rsid w:val="4591E343"/>
    <w:rsid w:val="4BC33F58"/>
    <w:rsid w:val="4E0BA747"/>
    <w:rsid w:val="4E97475A"/>
    <w:rsid w:val="559CBC9B"/>
    <w:rsid w:val="6129E081"/>
    <w:rsid w:val="633A4B5C"/>
    <w:rsid w:val="6C920DA6"/>
    <w:rsid w:val="70206F49"/>
    <w:rsid w:val="760BD9D3"/>
    <w:rsid w:val="776C12E0"/>
    <w:rsid w:val="78AADE70"/>
    <w:rsid w:val="7A0D9AA9"/>
    <w:rsid w:val="7ACBB6CE"/>
    <w:rsid w:val="7D9F8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C5025"/>
  <w14:defaultImageDpi w14:val="330"/>
  <w15:docId w15:val="{E98FBD8F-5ECA-447F-9C65-50C9961C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4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e">
    <w:name w:val="Revision"/>
    <w:hidden/>
    <w:uiPriority w:val="99"/>
    <w:semiHidden/>
    <w:rsid w:val="004A15CF"/>
    <w:pPr>
      <w:spacing w:after="0" w:line="240" w:lineRule="auto"/>
    </w:pPr>
    <w:rPr>
      <w:rFonts w:ascii="Arial" w:hAnsi="Aria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2a79-1d95-4a78-a884-4fb69f2e5604">
      <Terms xmlns="http://schemas.microsoft.com/office/infopath/2007/PartnerControls"/>
    </lcf76f155ced4ddcb4097134ff3c332f>
    <TaxCatchAll xmlns="03a2ee41-5ee8-441b-a144-79fdd79598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1128A57D1994082194102C1A28450" ma:contentTypeVersion="18" ma:contentTypeDescription="Een nieuw document maken." ma:contentTypeScope="" ma:versionID="97231bd08855274c7728ae3a46e707a0">
  <xsd:schema xmlns:xsd="http://www.w3.org/2001/XMLSchema" xmlns:xs="http://www.w3.org/2001/XMLSchema" xmlns:p="http://schemas.microsoft.com/office/2006/metadata/properties" xmlns:ns2="1e0b2a79-1d95-4a78-a884-4fb69f2e5604" xmlns:ns3="03a2ee41-5ee8-441b-a144-79fdd79598e7" targetNamespace="http://schemas.microsoft.com/office/2006/metadata/properties" ma:root="true" ma:fieldsID="3066816290fa3e30cfd061bd25fea743" ns2:_="" ns3:_="">
    <xsd:import namespace="1e0b2a79-1d95-4a78-a884-4fb69f2e5604"/>
    <xsd:import namespace="03a2ee41-5ee8-441b-a144-79fdd79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2a79-1d95-4a78-a884-4fb69f2e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ee41-5ee8-441b-a144-79fdd79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c86cf-0c4b-4fd1-b23c-6a0bd3a21498}" ma:internalName="TaxCatchAll" ma:showField="CatchAllData" ma:web="03a2ee41-5ee8-441b-a144-79fdd795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C4BB7-7CC1-4834-9AAE-A2C3E48BB384}">
  <ds:schemaRefs>
    <ds:schemaRef ds:uri="http://schemas.openxmlformats.org/package/2006/metadata/core-properties"/>
    <ds:schemaRef ds:uri="http://schemas.microsoft.com/sharepoint/v3/fields"/>
    <ds:schemaRef ds:uri="http://purl.org/dc/elements/1.1/"/>
    <ds:schemaRef ds:uri="http://schemas.microsoft.com/office/2006/metadata/properties"/>
    <ds:schemaRef ds:uri="http://www.w3.org/XML/1998/namespace"/>
    <ds:schemaRef ds:uri="98ee9d44-5cff-43a9-8199-1ad91e9bb2e1"/>
    <ds:schemaRef ds:uri="http://schemas.microsoft.com/office/2006/documentManagement/types"/>
    <ds:schemaRef ds:uri="http://schemas.microsoft.com/office/infopath/2007/PartnerControls"/>
    <ds:schemaRef ds:uri="4b58fb80-5002-4c48-9955-182faa49cc30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DA8A279-0559-41B2-974F-8696A820D61C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240BC-DC09-4601-B679-120C8E15BE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1158</Characters>
  <Application>Microsoft Office Word</Application>
  <DocSecurity>0</DocSecurity>
  <Lines>9</Lines>
  <Paragraphs>2</Paragraphs>
  <ScaleCrop>false</ScaleCrop>
  <Manager/>
  <Company/>
  <LinksUpToDate>false</LinksUpToDate>
  <CharactersWithSpaces>1366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Neeltje van Balkom</cp:lastModifiedBy>
  <cp:revision>2</cp:revision>
  <dcterms:created xsi:type="dcterms:W3CDTF">2025-05-20T11:05:00Z</dcterms:created>
  <dcterms:modified xsi:type="dcterms:W3CDTF">2025-05-20T11:05:00Z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665262-5df6-455e-bf48-5928a5d868f6_Enabled">
    <vt:lpwstr>true</vt:lpwstr>
  </property>
  <property fmtid="{D5CDD505-2E9C-101B-9397-08002B2CF9AE}" pid="3" name="MSIP_Label_b8665262-5df6-455e-bf48-5928a5d868f6_SetDate">
    <vt:lpwstr>2025-04-08T13:04:56Z</vt:lpwstr>
  </property>
  <property fmtid="{D5CDD505-2E9C-101B-9397-08002B2CF9AE}" pid="4" name="MSIP_Label_b8665262-5df6-455e-bf48-5928a5d868f6_Method">
    <vt:lpwstr>Standard</vt:lpwstr>
  </property>
  <property fmtid="{D5CDD505-2E9C-101B-9397-08002B2CF9AE}" pid="5" name="MSIP_Label_b8665262-5df6-455e-bf48-5928a5d868f6_Name">
    <vt:lpwstr>Vertrouwelijk</vt:lpwstr>
  </property>
  <property fmtid="{D5CDD505-2E9C-101B-9397-08002B2CF9AE}" pid="6" name="MSIP_Label_b8665262-5df6-455e-bf48-5928a5d868f6_SiteId">
    <vt:lpwstr>d2aff5f9-8c21-47f2-88f3-08ac4fda56f5</vt:lpwstr>
  </property>
  <property fmtid="{D5CDD505-2E9C-101B-9397-08002B2CF9AE}" pid="7" name="MSIP_Label_b8665262-5df6-455e-bf48-5928a5d868f6_ActionId">
    <vt:lpwstr>cd114fad-1968-4e7f-b59d-783edeb56629</vt:lpwstr>
  </property>
  <property fmtid="{D5CDD505-2E9C-101B-9397-08002B2CF9AE}" pid="8" name="MSIP_Label_b8665262-5df6-455e-bf48-5928a5d868f6_ContentBits">
    <vt:lpwstr>0</vt:lpwstr>
  </property>
  <property fmtid="{D5CDD505-2E9C-101B-9397-08002B2CF9AE}" pid="9" name="ContentTypeId">
    <vt:lpwstr>0x0101000371128A57D1994082194102C1A28450</vt:lpwstr>
  </property>
  <property fmtid="{D5CDD505-2E9C-101B-9397-08002B2CF9AE}" pid="10" name="MediaServiceImageTags">
    <vt:lpwstr/>
  </property>
  <property fmtid="{D5CDD505-2E9C-101B-9397-08002B2CF9AE}" pid="11" name="CORSA_GUID">
    <vt:lpwstr>fbaba836-40c0-52b8-d814-66cdc8c8d537</vt:lpwstr>
  </property>
  <property fmtid="{D5CDD505-2E9C-101B-9397-08002B2CF9AE}" pid="12" name="CORSA_OBJECTTYPE">
    <vt:lpwstr>S</vt:lpwstr>
  </property>
  <property fmtid="{D5CDD505-2E9C-101B-9397-08002B2CF9AE}" pid="13" name="CORSA_OBJECTID">
    <vt:lpwstr>6122837</vt:lpwstr>
  </property>
  <property fmtid="{D5CDD505-2E9C-101B-9397-08002B2CF9AE}" pid="14" name="CORSA_VERSION">
    <vt:lpwstr>5</vt:lpwstr>
  </property>
</Properties>
</file>